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3ED1" w14:textId="77777777" w:rsidR="00D03E89" w:rsidRPr="00D03E89" w:rsidRDefault="00E228C1" w:rsidP="00D03E89">
      <w:pPr>
        <w:suppressAutoHyphens w:val="0"/>
        <w:spacing w:after="0"/>
        <w:jc w:val="right"/>
        <w:rPr>
          <w:rFonts w:eastAsia="Calibri" w:cs="Times New Roman"/>
          <w:b/>
          <w:sz w:val="16"/>
          <w:szCs w:val="16"/>
          <w:lang w:eastAsia="en-US"/>
        </w:rPr>
      </w:pPr>
      <w:bookmarkStart w:id="0" w:name="_Hlk67401413"/>
      <w:r w:rsidRPr="00D03E89">
        <w:rPr>
          <w:rFonts w:asciiTheme="minorHAnsi" w:eastAsia="Calibri" w:hAnsiTheme="minorHAnsi" w:cs="Times New Roman"/>
          <w:sz w:val="16"/>
          <w:szCs w:val="16"/>
          <w:lang w:eastAsia="en-US"/>
        </w:rPr>
        <w:t>………………………………………………………………………………………..</w:t>
      </w:r>
      <w:r w:rsidR="00D03E89" w:rsidRPr="00D03E89">
        <w:rPr>
          <w:rFonts w:eastAsia="Calibri" w:cs="Times New Roman"/>
          <w:b/>
          <w:sz w:val="16"/>
          <w:szCs w:val="16"/>
          <w:lang w:eastAsia="en-US"/>
        </w:rPr>
        <w:t xml:space="preserve"> </w:t>
      </w:r>
    </w:p>
    <w:p w14:paraId="734B942D" w14:textId="77777777" w:rsidR="00F14288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Miasto Łódź/ Szkoła Podstawowa Specjalna nr 194 w Łodzi im. Kazimierza Kirejczyka, </w:t>
      </w:r>
    </w:p>
    <w:p w14:paraId="5DB484A3" w14:textId="0F4F6111" w:rsidR="00344F15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ul. Siarczana 29/35, 93-143 Łódź, </w:t>
      </w:r>
      <w:r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</w:t>
      </w:r>
    </w:p>
    <w:p w14:paraId="0B41CE98" w14:textId="77777777" w:rsidR="002A4F4E" w:rsidRDefault="002A4F4E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</w:p>
    <w:p w14:paraId="1ABDE199" w14:textId="213E7FBD" w:rsidR="00AE0119" w:rsidRDefault="00AE0119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75B73C64" w14:textId="1194B427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10CFFE55" w14:textId="165CC545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0089900" w14:textId="64E23990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55C73BBA" w14:textId="13CFDFA8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14:paraId="7583E69D" w14:textId="77777777" w:rsidR="004713D2" w:rsidRPr="004713D2" w:rsidRDefault="004713D2" w:rsidP="004713D2">
      <w:pPr>
        <w:suppressAutoHyphens w:val="0"/>
        <w:spacing w:after="0" w:line="240" w:lineRule="auto"/>
        <w:jc w:val="center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OŚWIADCZENIE O BRAKU POWIĄZAŃ I BRAKU WYKLUCZENIA</w:t>
      </w:r>
    </w:p>
    <w:p w14:paraId="6032FF3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1F757CEE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794686C8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1AD9C12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………………………………………….</w:t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</w:p>
    <w:p w14:paraId="1C492A4B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Imię i nazwisko</w:t>
      </w:r>
      <w:r w:rsidRPr="004713D2">
        <w:rPr>
          <w:rFonts w:eastAsia="Calibri" w:cs="Times New Roman"/>
          <w:sz w:val="16"/>
          <w:szCs w:val="16"/>
          <w:lang w:eastAsia="en-US"/>
        </w:rPr>
        <w:tab/>
        <w:t>osoby uprawnionej</w:t>
      </w:r>
    </w:p>
    <w:p w14:paraId="3DE84B39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do złożenia oświadczenia</w:t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</w:p>
    <w:p w14:paraId="139AAA98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F8F3760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44C338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1A614066" w14:textId="77777777" w:rsidR="004713D2" w:rsidRPr="004713D2" w:rsidRDefault="004713D2" w:rsidP="004713D2">
      <w:pPr>
        <w:suppressAutoHyphens w:val="0"/>
        <w:spacing w:after="0" w:line="240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Oświadczam, że nie jestem powiązany/a z wykonawcami którzy złożyli oferty /Zamawiającym, osobowo lub kapitałowo, przy czym przez powiązanie kapitałowe lub osobowe rozumie się:</w:t>
      </w:r>
    </w:p>
    <w:p w14:paraId="1FF03CAF" w14:textId="77777777" w:rsidR="004713D2" w:rsidRPr="004713D2" w:rsidRDefault="004713D2" w:rsidP="004713D2">
      <w:pPr>
        <w:numPr>
          <w:ilvl w:val="0"/>
          <w:numId w:val="38"/>
        </w:numPr>
        <w:suppressAutoHyphens w:val="0"/>
        <w:spacing w:after="0" w:line="240" w:lineRule="auto"/>
        <w:ind w:left="567" w:hanging="567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14:paraId="5E54BED1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uczestniczeniu w spółce jako wspólnik spółki cywilnej lub spółki osobowej; </w:t>
      </w:r>
    </w:p>
    <w:p w14:paraId="74294F6F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posiadaniu przynajmniej 10 % udziałów lub akcji; </w:t>
      </w:r>
    </w:p>
    <w:p w14:paraId="6FD94AA9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pełnieniu    funkcji    członka    organu    nadzorczego    lub    zarządzają,    prokurenta, pełnomocnika, </w:t>
      </w:r>
    </w:p>
    <w:p w14:paraId="7E12209D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pozostawaniu w związku małżeńskim, w stosunku pokrewieństwa lub powinowactwa w linii prostej, pokrewieństwa   lub   powinowactwa   w   linii   bocznej   do   drugiego   stopnia   lub               w stosunku przysposobienia, opieki lub kurateli.</w:t>
      </w:r>
    </w:p>
    <w:p w14:paraId="187A248B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0D8A591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47CEAA8C" w14:textId="26CFE619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Oświadczam, że nie podlegam(y) wykluczeniu z postępowania na podstawie art. </w:t>
      </w:r>
      <w:r>
        <w:rPr>
          <w:rFonts w:eastAsia="Calibri" w:cs="Times New Roman"/>
          <w:sz w:val="16"/>
          <w:szCs w:val="16"/>
          <w:lang w:eastAsia="en-US"/>
        </w:rPr>
        <w:t>108</w:t>
      </w:r>
      <w:r w:rsidRPr="004713D2">
        <w:rPr>
          <w:rFonts w:eastAsia="Calibri" w:cs="Times New Roman"/>
          <w:sz w:val="16"/>
          <w:szCs w:val="16"/>
          <w:lang w:eastAsia="en-US"/>
        </w:rPr>
        <w:t xml:space="preserve"> ustawy PZP z dnia </w:t>
      </w:r>
      <w:r>
        <w:rPr>
          <w:rFonts w:eastAsia="Calibri" w:cs="Times New Roman"/>
          <w:sz w:val="16"/>
          <w:szCs w:val="16"/>
          <w:lang w:eastAsia="en-US"/>
        </w:rPr>
        <w:t xml:space="preserve">11.09.2019 </w:t>
      </w:r>
      <w:r w:rsidRPr="004713D2">
        <w:rPr>
          <w:rFonts w:eastAsia="Calibri" w:cs="Times New Roman"/>
          <w:sz w:val="16"/>
          <w:szCs w:val="16"/>
          <w:lang w:eastAsia="en-US"/>
        </w:rPr>
        <w:t xml:space="preserve">r. </w:t>
      </w:r>
    </w:p>
    <w:p w14:paraId="5E71A75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70AEBE82" w14:textId="7ACF7390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39162B6" w14:textId="7B849C48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296C70E4" w14:textId="77777777" w:rsidR="002A4F4E" w:rsidRPr="00572636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18457B1" w14:textId="77777777" w:rsidR="00991B57" w:rsidRPr="00572636" w:rsidRDefault="00991B57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4D24E21D" w14:textId="09A696B0" w:rsidR="00572636" w:rsidRDefault="00C770B5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  <w:r w:rsidRPr="00C770B5">
        <w:rPr>
          <w:rFonts w:ascii="Calibri" w:hAnsi="Calibri" w:cs="Calibri"/>
          <w:sz w:val="12"/>
          <w:szCs w:val="12"/>
        </w:rPr>
        <w:tab/>
      </w:r>
      <w:r w:rsidRPr="00C770B5">
        <w:rPr>
          <w:rFonts w:ascii="Calibri" w:hAnsi="Calibri" w:cs="Calibri"/>
          <w:sz w:val="16"/>
          <w:szCs w:val="16"/>
        </w:rPr>
        <w:tab/>
      </w:r>
      <w:r w:rsidR="00D03E89" w:rsidRPr="00D03E89">
        <w:rPr>
          <w:rFonts w:asciiTheme="minorHAnsi" w:hAnsiTheme="minorHAnsi"/>
          <w:sz w:val="12"/>
          <w:szCs w:val="12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 w:rsidRPr="00D12D9D">
        <w:rPr>
          <w:rFonts w:asciiTheme="minorHAnsi" w:hAnsiTheme="minorHAnsi"/>
          <w:b/>
          <w:sz w:val="16"/>
          <w:szCs w:val="16"/>
        </w:rPr>
        <w:t xml:space="preserve">                                                                            …………………………………………………………    data, podpis</w:t>
      </w:r>
    </w:p>
    <w:bookmarkEnd w:id="0"/>
    <w:p w14:paraId="56EF9FB9" w14:textId="41CF687B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4CE7FC37" w14:textId="7AC3B965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41AC5BB7" w14:textId="0C47576C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27F178D7" w14:textId="77777777" w:rsidR="00F14288" w:rsidRPr="00D12D9D" w:rsidRDefault="00F14288" w:rsidP="00F14288">
      <w:pPr>
        <w:pStyle w:val="Tekstpodstawowy"/>
        <w:jc w:val="left"/>
        <w:rPr>
          <w:rFonts w:asciiTheme="minorHAnsi" w:hAnsiTheme="minorHAnsi"/>
          <w:b/>
          <w:sz w:val="16"/>
          <w:szCs w:val="16"/>
        </w:rPr>
      </w:pPr>
    </w:p>
    <w:sectPr w:rsidR="00F14288" w:rsidRPr="00D12D9D" w:rsidSect="00D03E89">
      <w:headerReference w:type="default" r:id="rId8"/>
      <w:footerReference w:type="default" r:id="rId9"/>
      <w:pgSz w:w="11906" w:h="16838"/>
      <w:pgMar w:top="162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899B" w14:textId="77777777" w:rsidR="00C25C8C" w:rsidRDefault="00C25C8C" w:rsidP="00A54A4A">
      <w:pPr>
        <w:spacing w:after="0" w:line="240" w:lineRule="auto"/>
      </w:pPr>
      <w:r>
        <w:separator/>
      </w:r>
    </w:p>
  </w:endnote>
  <w:endnote w:type="continuationSeparator" w:id="0">
    <w:p w14:paraId="442343BA" w14:textId="77777777" w:rsidR="00C25C8C" w:rsidRDefault="00C25C8C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2493401"/>
      <w:docPartObj>
        <w:docPartGallery w:val="Page Numbers (Bottom of Page)"/>
        <w:docPartUnique/>
      </w:docPartObj>
    </w:sdtPr>
    <w:sdtEndPr/>
    <w:sdtContent>
      <w:p w14:paraId="5A15CF84" w14:textId="77777777"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B5">
          <w:rPr>
            <w:noProof/>
          </w:rPr>
          <w:t>1</w:t>
        </w:r>
        <w:r>
          <w:fldChar w:fldCharType="end"/>
        </w:r>
      </w:p>
    </w:sdtContent>
  </w:sdt>
  <w:p w14:paraId="11C6F337" w14:textId="77777777"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350F3" w14:textId="77777777" w:rsidR="00C25C8C" w:rsidRDefault="00C25C8C" w:rsidP="00A54A4A">
      <w:pPr>
        <w:spacing w:after="0" w:line="240" w:lineRule="auto"/>
      </w:pPr>
      <w:r>
        <w:separator/>
      </w:r>
    </w:p>
  </w:footnote>
  <w:footnote w:type="continuationSeparator" w:id="0">
    <w:p w14:paraId="1EED6BCB" w14:textId="77777777" w:rsidR="00C25C8C" w:rsidRDefault="00C25C8C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E7B5" w14:textId="77777777" w:rsidR="00050225" w:rsidRDefault="00D03E89" w:rsidP="00D03E89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27A62DE4" wp14:editId="2D3B453E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8AF9E" w14:textId="77777777" w:rsidR="00050225" w:rsidRDefault="00D03E89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="00307C38">
      <w:rPr>
        <w:rFonts w:ascii="Arial" w:hAnsi="Arial" w:cs="Arial"/>
        <w:i/>
        <w:noProof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F3793"/>
    <w:multiLevelType w:val="hybridMultilevel"/>
    <w:tmpl w:val="8246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12F6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3E9D"/>
    <w:multiLevelType w:val="hybridMultilevel"/>
    <w:tmpl w:val="A9465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A1BD2"/>
    <w:multiLevelType w:val="hybridMultilevel"/>
    <w:tmpl w:val="E3E2E0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A4E51"/>
    <w:multiLevelType w:val="hybridMultilevel"/>
    <w:tmpl w:val="4CDE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5040DD"/>
    <w:multiLevelType w:val="hybridMultilevel"/>
    <w:tmpl w:val="AC2493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 w15:restartNumberingAfterBreak="0">
    <w:nsid w:val="371E3772"/>
    <w:multiLevelType w:val="hybridMultilevel"/>
    <w:tmpl w:val="C4A4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B65B3"/>
    <w:multiLevelType w:val="hybridMultilevel"/>
    <w:tmpl w:val="7C82E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34"/>
  </w:num>
  <w:num w:numId="5">
    <w:abstractNumId w:val="39"/>
  </w:num>
  <w:num w:numId="6">
    <w:abstractNumId w:val="38"/>
  </w:num>
  <w:num w:numId="7">
    <w:abstractNumId w:val="6"/>
  </w:num>
  <w:num w:numId="8">
    <w:abstractNumId w:val="14"/>
  </w:num>
  <w:num w:numId="9">
    <w:abstractNumId w:val="29"/>
  </w:num>
  <w:num w:numId="10">
    <w:abstractNumId w:val="21"/>
  </w:num>
  <w:num w:numId="11">
    <w:abstractNumId w:val="20"/>
  </w:num>
  <w:num w:numId="12">
    <w:abstractNumId w:val="28"/>
  </w:num>
  <w:num w:numId="13">
    <w:abstractNumId w:val="40"/>
  </w:num>
  <w:num w:numId="14">
    <w:abstractNumId w:val="18"/>
  </w:num>
  <w:num w:numId="15">
    <w:abstractNumId w:val="37"/>
  </w:num>
  <w:num w:numId="16">
    <w:abstractNumId w:val="22"/>
  </w:num>
  <w:num w:numId="17">
    <w:abstractNumId w:val="10"/>
  </w:num>
  <w:num w:numId="18">
    <w:abstractNumId w:val="33"/>
  </w:num>
  <w:num w:numId="19">
    <w:abstractNumId w:val="35"/>
  </w:num>
  <w:num w:numId="20">
    <w:abstractNumId w:val="23"/>
  </w:num>
  <w:num w:numId="21">
    <w:abstractNumId w:val="36"/>
  </w:num>
  <w:num w:numId="22">
    <w:abstractNumId w:val="24"/>
  </w:num>
  <w:num w:numId="23">
    <w:abstractNumId w:val="5"/>
  </w:num>
  <w:num w:numId="24">
    <w:abstractNumId w:val="32"/>
  </w:num>
  <w:num w:numId="25">
    <w:abstractNumId w:val="30"/>
  </w:num>
  <w:num w:numId="26">
    <w:abstractNumId w:val="19"/>
  </w:num>
  <w:num w:numId="27">
    <w:abstractNumId w:val="25"/>
  </w:num>
  <w:num w:numId="28">
    <w:abstractNumId w:val="41"/>
  </w:num>
  <w:num w:numId="29">
    <w:abstractNumId w:val="43"/>
  </w:num>
  <w:num w:numId="30">
    <w:abstractNumId w:val="7"/>
  </w:num>
  <w:num w:numId="31">
    <w:abstractNumId w:val="15"/>
  </w:num>
  <w:num w:numId="32">
    <w:abstractNumId w:val="12"/>
  </w:num>
  <w:num w:numId="33">
    <w:abstractNumId w:val="8"/>
  </w:num>
  <w:num w:numId="34">
    <w:abstractNumId w:val="26"/>
  </w:num>
  <w:num w:numId="35">
    <w:abstractNumId w:val="9"/>
  </w:num>
  <w:num w:numId="36">
    <w:abstractNumId w:val="17"/>
  </w:num>
  <w:num w:numId="37">
    <w:abstractNumId w:val="31"/>
  </w:num>
  <w:num w:numId="38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80"/>
    <w:rsid w:val="00010DC4"/>
    <w:rsid w:val="000111DD"/>
    <w:rsid w:val="00022AE8"/>
    <w:rsid w:val="00022EB0"/>
    <w:rsid w:val="00025A99"/>
    <w:rsid w:val="00030F2C"/>
    <w:rsid w:val="00031EF6"/>
    <w:rsid w:val="00050225"/>
    <w:rsid w:val="000632E2"/>
    <w:rsid w:val="00063789"/>
    <w:rsid w:val="000663CB"/>
    <w:rsid w:val="0007671F"/>
    <w:rsid w:val="00091EBE"/>
    <w:rsid w:val="00093FFE"/>
    <w:rsid w:val="0009654F"/>
    <w:rsid w:val="000A72B8"/>
    <w:rsid w:val="000F0980"/>
    <w:rsid w:val="0010707F"/>
    <w:rsid w:val="001233F3"/>
    <w:rsid w:val="001273BA"/>
    <w:rsid w:val="00135055"/>
    <w:rsid w:val="00157787"/>
    <w:rsid w:val="00194694"/>
    <w:rsid w:val="001C08B8"/>
    <w:rsid w:val="001C5870"/>
    <w:rsid w:val="001E1D13"/>
    <w:rsid w:val="00212256"/>
    <w:rsid w:val="00225A5B"/>
    <w:rsid w:val="00230EE2"/>
    <w:rsid w:val="00260509"/>
    <w:rsid w:val="0026170D"/>
    <w:rsid w:val="002714D7"/>
    <w:rsid w:val="00277A3F"/>
    <w:rsid w:val="002961CB"/>
    <w:rsid w:val="0029773A"/>
    <w:rsid w:val="002A40F9"/>
    <w:rsid w:val="002A4F4E"/>
    <w:rsid w:val="002B5BF2"/>
    <w:rsid w:val="002B7BB5"/>
    <w:rsid w:val="002D1CF9"/>
    <w:rsid w:val="002D3220"/>
    <w:rsid w:val="002D5359"/>
    <w:rsid w:val="002E2A57"/>
    <w:rsid w:val="002F5A64"/>
    <w:rsid w:val="003000EF"/>
    <w:rsid w:val="00303272"/>
    <w:rsid w:val="00305857"/>
    <w:rsid w:val="003066A9"/>
    <w:rsid w:val="00307C38"/>
    <w:rsid w:val="00316BA3"/>
    <w:rsid w:val="0032065E"/>
    <w:rsid w:val="00322EB1"/>
    <w:rsid w:val="00324B8A"/>
    <w:rsid w:val="00326C51"/>
    <w:rsid w:val="00344F15"/>
    <w:rsid w:val="003742B9"/>
    <w:rsid w:val="003B1F8B"/>
    <w:rsid w:val="003C4C43"/>
    <w:rsid w:val="003D2C75"/>
    <w:rsid w:val="003D6B36"/>
    <w:rsid w:val="003E6F86"/>
    <w:rsid w:val="003F7093"/>
    <w:rsid w:val="00405F35"/>
    <w:rsid w:val="00440FBE"/>
    <w:rsid w:val="00444268"/>
    <w:rsid w:val="004642C5"/>
    <w:rsid w:val="004713D2"/>
    <w:rsid w:val="00475647"/>
    <w:rsid w:val="004767F7"/>
    <w:rsid w:val="004819F0"/>
    <w:rsid w:val="004872F0"/>
    <w:rsid w:val="00494E03"/>
    <w:rsid w:val="004A4E2E"/>
    <w:rsid w:val="004B6E13"/>
    <w:rsid w:val="004E3B2C"/>
    <w:rsid w:val="004E581E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72636"/>
    <w:rsid w:val="0058422A"/>
    <w:rsid w:val="005844F1"/>
    <w:rsid w:val="005927ED"/>
    <w:rsid w:val="005F3E71"/>
    <w:rsid w:val="005F5881"/>
    <w:rsid w:val="00602595"/>
    <w:rsid w:val="00604D9C"/>
    <w:rsid w:val="006168CD"/>
    <w:rsid w:val="00617DAF"/>
    <w:rsid w:val="00623A03"/>
    <w:rsid w:val="00632CFA"/>
    <w:rsid w:val="00647014"/>
    <w:rsid w:val="00661D88"/>
    <w:rsid w:val="00686394"/>
    <w:rsid w:val="006923D1"/>
    <w:rsid w:val="00697A0E"/>
    <w:rsid w:val="006E6E30"/>
    <w:rsid w:val="007057F5"/>
    <w:rsid w:val="00723837"/>
    <w:rsid w:val="00756BB1"/>
    <w:rsid w:val="00756F7F"/>
    <w:rsid w:val="00760183"/>
    <w:rsid w:val="007638A8"/>
    <w:rsid w:val="00792AF8"/>
    <w:rsid w:val="00794FF4"/>
    <w:rsid w:val="007975B5"/>
    <w:rsid w:val="007A112B"/>
    <w:rsid w:val="007A20A6"/>
    <w:rsid w:val="007B0924"/>
    <w:rsid w:val="007E5998"/>
    <w:rsid w:val="008153F6"/>
    <w:rsid w:val="00832F1D"/>
    <w:rsid w:val="00844597"/>
    <w:rsid w:val="00846388"/>
    <w:rsid w:val="00860DCD"/>
    <w:rsid w:val="00871B13"/>
    <w:rsid w:val="008A45A2"/>
    <w:rsid w:val="008C40A6"/>
    <w:rsid w:val="008C6289"/>
    <w:rsid w:val="008D1D38"/>
    <w:rsid w:val="00905DEE"/>
    <w:rsid w:val="009258F3"/>
    <w:rsid w:val="0093028A"/>
    <w:rsid w:val="00937D1F"/>
    <w:rsid w:val="00946EB5"/>
    <w:rsid w:val="00991B57"/>
    <w:rsid w:val="00994BB3"/>
    <w:rsid w:val="009B1B08"/>
    <w:rsid w:val="009C02BC"/>
    <w:rsid w:val="009C4010"/>
    <w:rsid w:val="009D292B"/>
    <w:rsid w:val="009E001F"/>
    <w:rsid w:val="00A226A7"/>
    <w:rsid w:val="00A3685D"/>
    <w:rsid w:val="00A54A4A"/>
    <w:rsid w:val="00A80F80"/>
    <w:rsid w:val="00A86B5E"/>
    <w:rsid w:val="00AB4554"/>
    <w:rsid w:val="00AC7722"/>
    <w:rsid w:val="00AD4686"/>
    <w:rsid w:val="00AD67B8"/>
    <w:rsid w:val="00AE0119"/>
    <w:rsid w:val="00B01920"/>
    <w:rsid w:val="00B173DE"/>
    <w:rsid w:val="00B250A1"/>
    <w:rsid w:val="00B31FCF"/>
    <w:rsid w:val="00B32BD1"/>
    <w:rsid w:val="00B3425A"/>
    <w:rsid w:val="00B46519"/>
    <w:rsid w:val="00B5526B"/>
    <w:rsid w:val="00B77858"/>
    <w:rsid w:val="00B800E5"/>
    <w:rsid w:val="00B87DE8"/>
    <w:rsid w:val="00B9732D"/>
    <w:rsid w:val="00BA1F52"/>
    <w:rsid w:val="00BF613E"/>
    <w:rsid w:val="00BF7905"/>
    <w:rsid w:val="00C1159A"/>
    <w:rsid w:val="00C25C8C"/>
    <w:rsid w:val="00C424E4"/>
    <w:rsid w:val="00C500BF"/>
    <w:rsid w:val="00C641C9"/>
    <w:rsid w:val="00C64E8A"/>
    <w:rsid w:val="00C7059A"/>
    <w:rsid w:val="00C72BCE"/>
    <w:rsid w:val="00C770B5"/>
    <w:rsid w:val="00C840AF"/>
    <w:rsid w:val="00CA3D1D"/>
    <w:rsid w:val="00CB0EB1"/>
    <w:rsid w:val="00CB56F4"/>
    <w:rsid w:val="00CD36C6"/>
    <w:rsid w:val="00CD5690"/>
    <w:rsid w:val="00CE338B"/>
    <w:rsid w:val="00CF7922"/>
    <w:rsid w:val="00D03E89"/>
    <w:rsid w:val="00D12D9D"/>
    <w:rsid w:val="00D16E7A"/>
    <w:rsid w:val="00D1722D"/>
    <w:rsid w:val="00D3755F"/>
    <w:rsid w:val="00D42A33"/>
    <w:rsid w:val="00D54B7B"/>
    <w:rsid w:val="00D55E89"/>
    <w:rsid w:val="00D6389E"/>
    <w:rsid w:val="00D93AC9"/>
    <w:rsid w:val="00DA1795"/>
    <w:rsid w:val="00DF78DA"/>
    <w:rsid w:val="00E005D5"/>
    <w:rsid w:val="00E15D8B"/>
    <w:rsid w:val="00E228C1"/>
    <w:rsid w:val="00E42FEA"/>
    <w:rsid w:val="00E502FE"/>
    <w:rsid w:val="00E55F88"/>
    <w:rsid w:val="00E72A25"/>
    <w:rsid w:val="00E92C0E"/>
    <w:rsid w:val="00EC11A5"/>
    <w:rsid w:val="00F14288"/>
    <w:rsid w:val="00F213A1"/>
    <w:rsid w:val="00F2431C"/>
    <w:rsid w:val="00F245D6"/>
    <w:rsid w:val="00F276E9"/>
    <w:rsid w:val="00F31CA2"/>
    <w:rsid w:val="00F47FFD"/>
    <w:rsid w:val="00FA5476"/>
    <w:rsid w:val="00FA5970"/>
    <w:rsid w:val="00FB5538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27EC7"/>
  <w15:docId w15:val="{78DAC244-62F4-4902-9FEE-A233C3A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59"/>
    <w:rsid w:val="0034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2876-653A-48BF-9190-954845B1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Tomasz Klajnert</cp:lastModifiedBy>
  <cp:revision>3</cp:revision>
  <dcterms:created xsi:type="dcterms:W3CDTF">2021-03-23T13:24:00Z</dcterms:created>
  <dcterms:modified xsi:type="dcterms:W3CDTF">2021-03-23T13:54:00Z</dcterms:modified>
</cp:coreProperties>
</file>