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D81CE" w14:textId="77777777" w:rsidR="00E228C1" w:rsidRPr="00572636" w:rsidRDefault="002B5BF2" w:rsidP="008153F6">
      <w:pPr>
        <w:tabs>
          <w:tab w:val="left" w:pos="1980"/>
          <w:tab w:val="left" w:pos="9922"/>
        </w:tabs>
        <w:suppressAutoHyphens w:val="0"/>
        <w:spacing w:after="0" w:line="240" w:lineRule="auto"/>
        <w:ind w:right="-1"/>
        <w:jc w:val="both"/>
        <w:rPr>
          <w:rFonts w:asciiTheme="minorHAnsi" w:eastAsia="Calibri" w:hAnsiTheme="minorHAnsi" w:cs="Times New Roman"/>
          <w:sz w:val="16"/>
          <w:szCs w:val="16"/>
          <w:lang w:eastAsia="en-US"/>
        </w:rPr>
      </w:pPr>
      <w:bookmarkStart w:id="0" w:name="_Hlk67401413"/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Załącznik nr </w:t>
      </w:r>
      <w:r w:rsidR="0032065E">
        <w:rPr>
          <w:rFonts w:asciiTheme="minorHAnsi" w:eastAsia="Calibri" w:hAnsiTheme="minorHAnsi" w:cs="Times New Roman"/>
          <w:sz w:val="16"/>
          <w:szCs w:val="16"/>
          <w:lang w:eastAsia="en-US"/>
        </w:rPr>
        <w:t>1</w:t>
      </w:r>
    </w:p>
    <w:p w14:paraId="0649838C" w14:textId="77777777" w:rsidR="00E228C1" w:rsidRPr="00D03E89" w:rsidRDefault="00E228C1" w:rsidP="00E228C1">
      <w:pPr>
        <w:tabs>
          <w:tab w:val="left" w:pos="6670"/>
        </w:tabs>
        <w:suppressAutoHyphens w:val="0"/>
        <w:jc w:val="right"/>
        <w:rPr>
          <w:rFonts w:asciiTheme="minorHAnsi" w:eastAsia="Calibri" w:hAnsiTheme="minorHAnsi" w:cs="Times New Roman"/>
          <w:sz w:val="16"/>
          <w:szCs w:val="16"/>
          <w:lang w:eastAsia="en-US"/>
        </w:rPr>
      </w:pPr>
      <w:r w:rsidRPr="00D03E89">
        <w:rPr>
          <w:rFonts w:asciiTheme="minorHAnsi" w:eastAsia="Calibri" w:hAnsiTheme="minorHAnsi" w:cs="Times New Roman"/>
          <w:sz w:val="16"/>
          <w:szCs w:val="16"/>
          <w:lang w:eastAsia="en-US"/>
        </w:rPr>
        <w:t>(data wpływu oferty i podpis osoby prowadzącej sprawę)</w:t>
      </w:r>
    </w:p>
    <w:p w14:paraId="4D483ED1" w14:textId="77777777" w:rsidR="00D03E89" w:rsidRPr="00D03E89" w:rsidRDefault="00E228C1" w:rsidP="00D03E89">
      <w:pPr>
        <w:suppressAutoHyphens w:val="0"/>
        <w:spacing w:after="0"/>
        <w:jc w:val="right"/>
        <w:rPr>
          <w:rFonts w:eastAsia="Calibri" w:cs="Times New Roman"/>
          <w:b/>
          <w:sz w:val="16"/>
          <w:szCs w:val="16"/>
          <w:lang w:eastAsia="en-US"/>
        </w:rPr>
      </w:pPr>
      <w:r w:rsidRPr="00D03E89">
        <w:rPr>
          <w:rFonts w:asciiTheme="minorHAnsi" w:eastAsia="Calibri" w:hAnsiTheme="minorHAnsi" w:cs="Times New Roman"/>
          <w:sz w:val="16"/>
          <w:szCs w:val="16"/>
          <w:lang w:eastAsia="en-US"/>
        </w:rPr>
        <w:t>………………………………………………………………………………………..</w:t>
      </w:r>
      <w:r w:rsidR="00D03E89" w:rsidRPr="00D03E89">
        <w:rPr>
          <w:rFonts w:eastAsia="Calibri" w:cs="Times New Roman"/>
          <w:b/>
          <w:sz w:val="16"/>
          <w:szCs w:val="16"/>
          <w:lang w:eastAsia="en-US"/>
        </w:rPr>
        <w:t xml:space="preserve"> </w:t>
      </w:r>
    </w:p>
    <w:p w14:paraId="734B942D" w14:textId="77777777" w:rsidR="00F14288" w:rsidRDefault="00F14288" w:rsidP="00F14288">
      <w:pPr>
        <w:suppressAutoHyphens w:val="0"/>
        <w:spacing w:after="0"/>
        <w:jc w:val="right"/>
        <w:rPr>
          <w:rFonts w:asciiTheme="minorHAnsi" w:eastAsia="Calibri" w:hAnsiTheme="minorHAnsi" w:cs="Times New Roman"/>
          <w:sz w:val="16"/>
          <w:szCs w:val="16"/>
          <w:lang w:eastAsia="en-US"/>
        </w:rPr>
      </w:pPr>
      <w:r w:rsidRPr="00F14288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Miasto Łódź/ Szkoła Podstawowa Specjalna nr 194 w Łodzi im. Kazimierza Kirejczyka, </w:t>
      </w:r>
    </w:p>
    <w:p w14:paraId="5DB484A3" w14:textId="0F4F6111" w:rsidR="00344F15" w:rsidRDefault="00F14288" w:rsidP="00F14288">
      <w:pPr>
        <w:suppressAutoHyphens w:val="0"/>
        <w:spacing w:after="0"/>
        <w:jc w:val="right"/>
        <w:rPr>
          <w:rFonts w:asciiTheme="minorHAnsi" w:eastAsia="Calibri" w:hAnsiTheme="minorHAnsi" w:cs="Times New Roman"/>
          <w:b/>
          <w:sz w:val="16"/>
          <w:szCs w:val="16"/>
          <w:lang w:eastAsia="en-US"/>
        </w:rPr>
      </w:pPr>
      <w:r w:rsidRPr="00F14288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ul. Siarczana 29/35, 93-143 Łódź, </w:t>
      </w:r>
      <w:r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 </w:t>
      </w:r>
    </w:p>
    <w:p w14:paraId="0B41CE98" w14:textId="77777777" w:rsidR="002A4F4E" w:rsidRDefault="002A4F4E" w:rsidP="00324B8A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16"/>
          <w:szCs w:val="16"/>
          <w:lang w:eastAsia="en-US"/>
        </w:rPr>
      </w:pPr>
    </w:p>
    <w:p w14:paraId="715152CE" w14:textId="5BC76385" w:rsidR="00E228C1" w:rsidRPr="00572636" w:rsidRDefault="00E228C1" w:rsidP="00324B8A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16"/>
          <w:szCs w:val="16"/>
          <w:lang w:eastAsia="en-US"/>
        </w:rPr>
      </w:pPr>
      <w:r w:rsidRPr="00572636">
        <w:rPr>
          <w:rFonts w:asciiTheme="minorHAnsi" w:eastAsia="Calibri" w:hAnsiTheme="minorHAnsi" w:cs="Times New Roman"/>
          <w:b/>
          <w:sz w:val="16"/>
          <w:szCs w:val="16"/>
          <w:lang w:eastAsia="en-US"/>
        </w:rPr>
        <w:t>FORMULARZ OFERTOWY</w:t>
      </w:r>
    </w:p>
    <w:p w14:paraId="57E290C3" w14:textId="77777777" w:rsidR="00CE338B" w:rsidRPr="00572636" w:rsidRDefault="00CE338B" w:rsidP="00E228C1">
      <w:pPr>
        <w:suppressAutoHyphens w:val="0"/>
        <w:spacing w:after="0"/>
        <w:rPr>
          <w:rFonts w:asciiTheme="minorHAnsi" w:eastAsia="Calibri" w:hAnsiTheme="minorHAnsi" w:cs="Times New Roman"/>
          <w:sz w:val="16"/>
          <w:szCs w:val="16"/>
          <w:lang w:eastAsia="en-US"/>
        </w:rPr>
      </w:pPr>
    </w:p>
    <w:p w14:paraId="29D86048" w14:textId="77777777" w:rsidR="00E228C1" w:rsidRPr="00572636" w:rsidRDefault="00E228C1" w:rsidP="00572636">
      <w:pPr>
        <w:suppressAutoHyphens w:val="0"/>
        <w:spacing w:after="0" w:line="240" w:lineRule="auto"/>
        <w:rPr>
          <w:rFonts w:asciiTheme="minorHAnsi" w:eastAsia="Calibri" w:hAnsiTheme="minorHAnsi" w:cs="Times New Roman"/>
          <w:i/>
          <w:sz w:val="16"/>
          <w:szCs w:val="16"/>
          <w:lang w:eastAsia="en-US"/>
        </w:rPr>
      </w:pP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>………………………………………….</w:t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</w:p>
    <w:p w14:paraId="6CF28305" w14:textId="77777777" w:rsidR="00E228C1" w:rsidRPr="00572636" w:rsidRDefault="00E228C1" w:rsidP="00572636">
      <w:pPr>
        <w:suppressAutoHyphens w:val="0"/>
        <w:spacing w:after="0" w:line="240" w:lineRule="auto"/>
        <w:rPr>
          <w:rFonts w:asciiTheme="minorHAnsi" w:eastAsia="Calibri" w:hAnsiTheme="minorHAnsi" w:cs="Times New Roman"/>
          <w:sz w:val="16"/>
          <w:szCs w:val="16"/>
          <w:lang w:eastAsia="en-US"/>
        </w:rPr>
      </w:pP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>Imię i nazwisko/ Nazwa Oferenta</w:t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ab/>
      </w:r>
    </w:p>
    <w:p w14:paraId="2E9940FE" w14:textId="77777777" w:rsidR="00E228C1" w:rsidRPr="00572636" w:rsidRDefault="00E228C1" w:rsidP="00572636">
      <w:pPr>
        <w:suppressAutoHyphens w:val="0"/>
        <w:spacing w:after="0" w:line="240" w:lineRule="auto"/>
        <w:rPr>
          <w:rFonts w:asciiTheme="minorHAnsi" w:eastAsia="Calibri" w:hAnsiTheme="minorHAnsi" w:cs="Times New Roman"/>
          <w:i/>
          <w:sz w:val="16"/>
          <w:szCs w:val="16"/>
          <w:lang w:eastAsia="en-US"/>
        </w:rPr>
      </w:pPr>
      <w:r w:rsidRPr="00572636">
        <w:rPr>
          <w:rFonts w:asciiTheme="minorHAnsi" w:eastAsia="Calibri" w:hAnsiTheme="minorHAnsi" w:cs="Times New Roman"/>
          <w:i/>
          <w:sz w:val="16"/>
          <w:szCs w:val="16"/>
          <w:lang w:eastAsia="en-US"/>
        </w:rPr>
        <w:t>…………………………………………………………………………………………………………………………...</w:t>
      </w:r>
    </w:p>
    <w:p w14:paraId="485F1296" w14:textId="77777777" w:rsidR="00E228C1" w:rsidRPr="00572636" w:rsidRDefault="00E228C1" w:rsidP="00572636">
      <w:pPr>
        <w:suppressAutoHyphens w:val="0"/>
        <w:spacing w:after="0" w:line="240" w:lineRule="auto"/>
        <w:rPr>
          <w:rFonts w:asciiTheme="minorHAnsi" w:eastAsia="Calibri" w:hAnsiTheme="minorHAnsi" w:cs="Times New Roman"/>
          <w:i/>
          <w:sz w:val="16"/>
          <w:szCs w:val="16"/>
          <w:lang w:eastAsia="en-US"/>
        </w:rPr>
      </w:pPr>
      <w:r w:rsidRPr="00572636">
        <w:rPr>
          <w:rFonts w:asciiTheme="minorHAnsi" w:eastAsia="Calibri" w:hAnsiTheme="minorHAnsi" w:cs="Times New Roman"/>
          <w:sz w:val="16"/>
          <w:szCs w:val="16"/>
          <w:lang w:eastAsia="en-US"/>
        </w:rPr>
        <w:t>Dane do kontaktu, telefon, email</w:t>
      </w:r>
    </w:p>
    <w:p w14:paraId="6A2B7FA0" w14:textId="77777777" w:rsidR="002A4F4E" w:rsidRDefault="002A4F4E" w:rsidP="002A4F4E">
      <w:pPr>
        <w:pStyle w:val="Tekstpodstawowy"/>
        <w:jc w:val="left"/>
        <w:rPr>
          <w:rFonts w:asciiTheme="minorHAnsi" w:eastAsia="Calibri" w:hAnsiTheme="minorHAnsi"/>
          <w:b/>
          <w:sz w:val="20"/>
          <w:szCs w:val="20"/>
          <w:lang w:eastAsia="en-US"/>
        </w:rPr>
      </w:pPr>
    </w:p>
    <w:p w14:paraId="2BEA6F95" w14:textId="77777777" w:rsidR="002A4F4E" w:rsidRDefault="002A4F4E" w:rsidP="002A4F4E">
      <w:pPr>
        <w:pStyle w:val="Tekstpodstawowy"/>
        <w:jc w:val="left"/>
        <w:rPr>
          <w:rFonts w:asciiTheme="minorHAnsi" w:eastAsia="Calibri" w:hAnsiTheme="minorHAnsi"/>
          <w:b/>
          <w:sz w:val="20"/>
          <w:szCs w:val="20"/>
          <w:lang w:eastAsia="en-US"/>
        </w:rPr>
      </w:pPr>
    </w:p>
    <w:p w14:paraId="3991088C" w14:textId="38EF840B" w:rsidR="005E006F" w:rsidRDefault="00E228C1" w:rsidP="005E006F">
      <w:pPr>
        <w:pStyle w:val="Tekstpodstawowy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623A03">
        <w:rPr>
          <w:rFonts w:asciiTheme="minorHAnsi" w:eastAsia="Calibri" w:hAnsiTheme="minorHAnsi"/>
          <w:b/>
          <w:sz w:val="20"/>
          <w:szCs w:val="20"/>
          <w:lang w:eastAsia="en-US"/>
        </w:rPr>
        <w:t>O F E R T A</w:t>
      </w:r>
    </w:p>
    <w:p w14:paraId="57A95D35" w14:textId="17699179" w:rsidR="005E006F" w:rsidRDefault="005E006F" w:rsidP="005E006F">
      <w:pPr>
        <w:pStyle w:val="Tekstpodstawowy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</w:p>
    <w:p w14:paraId="47FE92EB" w14:textId="77777777" w:rsidR="005E006F" w:rsidRDefault="005E006F" w:rsidP="005E006F">
      <w:pPr>
        <w:pStyle w:val="Tekstpodstawowy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</w:p>
    <w:p w14:paraId="0F6267D8" w14:textId="77777777" w:rsidR="005E006F" w:rsidRDefault="005E006F" w:rsidP="002A4F4E">
      <w:pPr>
        <w:pStyle w:val="Tekstpodstawowy"/>
        <w:jc w:val="left"/>
        <w:rPr>
          <w:rFonts w:asciiTheme="minorHAnsi" w:eastAsia="Calibri" w:hAnsiTheme="minorHAnsi"/>
          <w:b/>
          <w:sz w:val="20"/>
          <w:szCs w:val="20"/>
          <w:lang w:eastAsia="en-US"/>
        </w:rPr>
      </w:pPr>
    </w:p>
    <w:p w14:paraId="470457B4" w14:textId="77777777" w:rsidR="005E006F" w:rsidRDefault="005E006F" w:rsidP="005E006F">
      <w:pPr>
        <w:pStyle w:val="Tekstpodstawowy"/>
        <w:rPr>
          <w:rFonts w:asciiTheme="minorHAnsi" w:hAnsiTheme="minorHAnsi"/>
          <w:b/>
          <w:sz w:val="16"/>
          <w:szCs w:val="16"/>
        </w:rPr>
      </w:pPr>
      <w:r w:rsidRPr="00572636">
        <w:rPr>
          <w:rFonts w:asciiTheme="minorHAnsi" w:hAnsiTheme="minorHAnsi"/>
          <w:b/>
          <w:sz w:val="16"/>
          <w:szCs w:val="16"/>
        </w:rPr>
        <w:t>Odpowiadając na zapytanie oferuję wykonanie zadania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 w:rsidRPr="00572636">
        <w:rPr>
          <w:rFonts w:asciiTheme="minorHAnsi" w:hAnsiTheme="minorHAnsi"/>
          <w:b/>
          <w:sz w:val="16"/>
          <w:szCs w:val="16"/>
        </w:rPr>
        <w:t>w łącznej cenie brutto ……………………</w:t>
      </w:r>
      <w:r>
        <w:rPr>
          <w:rFonts w:asciiTheme="minorHAnsi" w:hAnsiTheme="minorHAnsi"/>
          <w:b/>
          <w:sz w:val="16"/>
          <w:szCs w:val="16"/>
        </w:rPr>
        <w:t>…………………………………………………………………</w:t>
      </w:r>
    </w:p>
    <w:p w14:paraId="0CA572A7" w14:textId="77777777" w:rsidR="005E006F" w:rsidRDefault="005E006F" w:rsidP="005E006F">
      <w:pPr>
        <w:pStyle w:val="Tekstpodstawowy"/>
        <w:rPr>
          <w:rFonts w:asciiTheme="minorHAnsi" w:hAnsiTheme="minorHAnsi"/>
          <w:b/>
          <w:sz w:val="16"/>
          <w:szCs w:val="16"/>
        </w:rPr>
      </w:pPr>
    </w:p>
    <w:p w14:paraId="422C377A" w14:textId="77777777" w:rsidR="005E006F" w:rsidRDefault="005E006F" w:rsidP="005E006F">
      <w:pPr>
        <w:pStyle w:val="Tekstpodstawowy"/>
        <w:rPr>
          <w:rFonts w:asciiTheme="minorHAnsi" w:hAnsiTheme="minorHAnsi"/>
          <w:b/>
          <w:sz w:val="16"/>
          <w:szCs w:val="16"/>
        </w:rPr>
      </w:pPr>
      <w:r w:rsidRPr="00572636">
        <w:rPr>
          <w:rFonts w:asciiTheme="minorHAnsi" w:hAnsiTheme="minorHAnsi"/>
          <w:b/>
          <w:sz w:val="16"/>
          <w:szCs w:val="16"/>
        </w:rPr>
        <w:t>(słownie…………………………………………………………………………………………………………………………..……………………………</w:t>
      </w:r>
      <w:r>
        <w:rPr>
          <w:rFonts w:asciiTheme="minorHAnsi" w:hAnsiTheme="minorHAnsi"/>
          <w:b/>
          <w:sz w:val="16"/>
          <w:szCs w:val="16"/>
        </w:rPr>
        <w:t>………………………………..</w:t>
      </w:r>
      <w:r w:rsidRPr="00572636">
        <w:rPr>
          <w:rFonts w:asciiTheme="minorHAnsi" w:hAnsiTheme="minorHAnsi"/>
          <w:b/>
          <w:sz w:val="16"/>
          <w:szCs w:val="16"/>
        </w:rPr>
        <w:t>.)</w:t>
      </w:r>
    </w:p>
    <w:p w14:paraId="35590FC0" w14:textId="77777777" w:rsidR="005E006F" w:rsidRDefault="005E006F" w:rsidP="005E006F">
      <w:pPr>
        <w:pStyle w:val="Tekstpodstawowy"/>
        <w:rPr>
          <w:rFonts w:asciiTheme="minorHAnsi" w:hAnsiTheme="minorHAnsi"/>
          <w:b/>
          <w:sz w:val="16"/>
          <w:szCs w:val="16"/>
        </w:rPr>
      </w:pPr>
    </w:p>
    <w:p w14:paraId="34BDF6B7" w14:textId="5BACA581" w:rsidR="005E006F" w:rsidRDefault="005E006F" w:rsidP="005E006F">
      <w:pPr>
        <w:pStyle w:val="Tekstpodstawowy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Cena netto:……………………………………………………………………………………………….. </w:t>
      </w:r>
      <w:r>
        <w:rPr>
          <w:rFonts w:asciiTheme="minorHAnsi" w:hAnsiTheme="minorHAnsi"/>
          <w:b/>
          <w:sz w:val="16"/>
          <w:szCs w:val="16"/>
        </w:rPr>
        <w:t xml:space="preserve"> VAT (………</w:t>
      </w:r>
      <w:r>
        <w:rPr>
          <w:rFonts w:asciiTheme="minorHAnsi" w:hAnsiTheme="minorHAnsi"/>
          <w:b/>
          <w:sz w:val="16"/>
          <w:szCs w:val="16"/>
        </w:rPr>
        <w:t>…………………………………………</w:t>
      </w:r>
      <w:r>
        <w:rPr>
          <w:rFonts w:asciiTheme="minorHAnsi" w:hAnsiTheme="minorHAnsi"/>
          <w:b/>
          <w:sz w:val="16"/>
          <w:szCs w:val="16"/>
        </w:rPr>
        <w:t>……………………..)</w:t>
      </w:r>
    </w:p>
    <w:p w14:paraId="3FB47275" w14:textId="77777777" w:rsidR="005E006F" w:rsidRDefault="005E006F" w:rsidP="002A4F4E">
      <w:pPr>
        <w:pStyle w:val="Tekstpodstawowy"/>
        <w:jc w:val="left"/>
        <w:rPr>
          <w:rFonts w:asciiTheme="minorHAnsi" w:eastAsia="Calibri" w:hAnsiTheme="minorHAnsi"/>
          <w:b/>
          <w:sz w:val="20"/>
          <w:szCs w:val="20"/>
          <w:lang w:eastAsia="en-US"/>
        </w:rPr>
      </w:pPr>
    </w:p>
    <w:p w14:paraId="3F31640D" w14:textId="77777777" w:rsidR="005E006F" w:rsidRDefault="005E006F" w:rsidP="002A4F4E">
      <w:pPr>
        <w:pStyle w:val="Tekstpodstawowy"/>
        <w:jc w:val="left"/>
        <w:rPr>
          <w:rFonts w:asciiTheme="minorHAnsi" w:eastAsia="Calibri" w:hAnsiTheme="minorHAnsi"/>
          <w:b/>
          <w:sz w:val="20"/>
          <w:szCs w:val="20"/>
          <w:lang w:eastAsia="en-US"/>
        </w:rPr>
      </w:pPr>
    </w:p>
    <w:p w14:paraId="1F3C5681" w14:textId="0897B618" w:rsidR="00623A03" w:rsidRPr="005E006F" w:rsidRDefault="005E006F" w:rsidP="002A4F4E">
      <w:pPr>
        <w:pStyle w:val="Tekstpodstawowy"/>
        <w:jc w:val="left"/>
        <w:rPr>
          <w:rFonts w:asciiTheme="minorHAnsi" w:eastAsia="Calibri" w:hAnsiTheme="minorHAnsi"/>
          <w:bCs/>
          <w:sz w:val="20"/>
          <w:szCs w:val="20"/>
          <w:lang w:eastAsia="en-US"/>
        </w:rPr>
      </w:pPr>
      <w:r w:rsidRPr="005E006F">
        <w:rPr>
          <w:rFonts w:asciiTheme="minorHAnsi" w:eastAsia="Calibri" w:hAnsiTheme="minorHAnsi"/>
          <w:bCs/>
          <w:sz w:val="20"/>
          <w:szCs w:val="20"/>
          <w:lang w:eastAsia="en-US"/>
        </w:rPr>
        <w:t>Etap 1</w:t>
      </w:r>
    </w:p>
    <w:p w14:paraId="68CF4883" w14:textId="77777777" w:rsidR="00AB4554" w:rsidRPr="005E006F" w:rsidRDefault="00AB4554" w:rsidP="00344F15">
      <w:pPr>
        <w:suppressAutoHyphens w:val="0"/>
        <w:spacing w:after="0" w:line="240" w:lineRule="auto"/>
        <w:rPr>
          <w:rFonts w:asciiTheme="minorHAnsi" w:eastAsia="Calibri" w:hAnsiTheme="minorHAnsi" w:cs="Times New Roman"/>
          <w:bCs/>
          <w:sz w:val="16"/>
          <w:szCs w:val="16"/>
          <w:lang w:eastAsia="en-US"/>
        </w:rPr>
      </w:pPr>
    </w:p>
    <w:p w14:paraId="731DA586" w14:textId="4BE5B527" w:rsidR="00D03E89" w:rsidRPr="005E006F" w:rsidRDefault="00BA1F52" w:rsidP="00BA1F52">
      <w:pPr>
        <w:pStyle w:val="Tekstpodstawowy"/>
        <w:rPr>
          <w:rFonts w:asciiTheme="minorHAnsi" w:hAnsiTheme="minorHAnsi"/>
          <w:bCs/>
          <w:sz w:val="16"/>
          <w:szCs w:val="16"/>
        </w:rPr>
      </w:pPr>
      <w:r w:rsidRPr="005E006F">
        <w:rPr>
          <w:rFonts w:asciiTheme="minorHAnsi" w:hAnsiTheme="minorHAnsi"/>
          <w:bCs/>
          <w:sz w:val="16"/>
          <w:szCs w:val="16"/>
        </w:rPr>
        <w:t xml:space="preserve">Odpowiadając na zapytanie </w:t>
      </w:r>
      <w:r w:rsidR="00307C38" w:rsidRPr="005E006F">
        <w:rPr>
          <w:rFonts w:asciiTheme="minorHAnsi" w:hAnsiTheme="minorHAnsi"/>
          <w:bCs/>
          <w:sz w:val="16"/>
          <w:szCs w:val="16"/>
        </w:rPr>
        <w:t>o</w:t>
      </w:r>
      <w:r w:rsidRPr="005E006F">
        <w:rPr>
          <w:rFonts w:asciiTheme="minorHAnsi" w:hAnsiTheme="minorHAnsi"/>
          <w:bCs/>
          <w:sz w:val="16"/>
          <w:szCs w:val="16"/>
        </w:rPr>
        <w:t xml:space="preserve">feruję </w:t>
      </w:r>
      <w:r w:rsidR="005E006F" w:rsidRPr="005E006F">
        <w:rPr>
          <w:rFonts w:asciiTheme="minorHAnsi" w:hAnsiTheme="minorHAnsi"/>
          <w:bCs/>
          <w:sz w:val="16"/>
          <w:szCs w:val="16"/>
        </w:rPr>
        <w:t xml:space="preserve"> </w:t>
      </w:r>
      <w:r w:rsidRPr="005E006F">
        <w:rPr>
          <w:rFonts w:asciiTheme="minorHAnsi" w:hAnsiTheme="minorHAnsi"/>
          <w:bCs/>
          <w:sz w:val="16"/>
          <w:szCs w:val="16"/>
        </w:rPr>
        <w:t xml:space="preserve"> ce</w:t>
      </w:r>
      <w:r w:rsidR="005E006F" w:rsidRPr="005E006F">
        <w:rPr>
          <w:rFonts w:asciiTheme="minorHAnsi" w:hAnsiTheme="minorHAnsi"/>
          <w:bCs/>
          <w:sz w:val="16"/>
          <w:szCs w:val="16"/>
        </w:rPr>
        <w:t xml:space="preserve">nę </w:t>
      </w:r>
      <w:r w:rsidRPr="005E006F">
        <w:rPr>
          <w:rFonts w:asciiTheme="minorHAnsi" w:hAnsiTheme="minorHAnsi"/>
          <w:bCs/>
          <w:sz w:val="16"/>
          <w:szCs w:val="16"/>
        </w:rPr>
        <w:t xml:space="preserve"> brutto</w:t>
      </w:r>
      <w:r w:rsidR="00B87DE8" w:rsidRPr="005E006F">
        <w:rPr>
          <w:rFonts w:asciiTheme="minorHAnsi" w:hAnsiTheme="minorHAnsi"/>
          <w:bCs/>
          <w:sz w:val="16"/>
          <w:szCs w:val="16"/>
        </w:rPr>
        <w:t xml:space="preserve"> </w:t>
      </w:r>
      <w:r w:rsidR="005E006F" w:rsidRPr="005E006F">
        <w:rPr>
          <w:rFonts w:asciiTheme="minorHAnsi" w:hAnsiTheme="minorHAnsi"/>
          <w:bCs/>
          <w:sz w:val="16"/>
          <w:szCs w:val="16"/>
        </w:rPr>
        <w:t>za realizację etapu 1 …..</w:t>
      </w:r>
      <w:r w:rsidR="00307C38" w:rsidRPr="005E006F">
        <w:rPr>
          <w:rFonts w:asciiTheme="minorHAnsi" w:hAnsiTheme="minorHAnsi"/>
          <w:bCs/>
          <w:sz w:val="16"/>
          <w:szCs w:val="16"/>
        </w:rPr>
        <w:t>……………………</w:t>
      </w:r>
      <w:r w:rsidR="00D03E89" w:rsidRPr="005E006F">
        <w:rPr>
          <w:rFonts w:asciiTheme="minorHAnsi" w:hAnsiTheme="minorHAnsi"/>
          <w:bCs/>
          <w:sz w:val="16"/>
          <w:szCs w:val="16"/>
        </w:rPr>
        <w:t>…………………………………………………………………</w:t>
      </w:r>
    </w:p>
    <w:p w14:paraId="53640103" w14:textId="77777777" w:rsidR="00D03E89" w:rsidRPr="005E006F" w:rsidRDefault="00D03E89" w:rsidP="00BA1F52">
      <w:pPr>
        <w:pStyle w:val="Tekstpodstawowy"/>
        <w:rPr>
          <w:rFonts w:asciiTheme="minorHAnsi" w:hAnsiTheme="minorHAnsi"/>
          <w:bCs/>
          <w:sz w:val="16"/>
          <w:szCs w:val="16"/>
        </w:rPr>
      </w:pPr>
    </w:p>
    <w:p w14:paraId="3E87A954" w14:textId="77777777" w:rsidR="00BA1F52" w:rsidRPr="005E006F" w:rsidRDefault="00BA1F52" w:rsidP="00BA1F52">
      <w:pPr>
        <w:pStyle w:val="Tekstpodstawowy"/>
        <w:rPr>
          <w:rFonts w:asciiTheme="minorHAnsi" w:hAnsiTheme="minorHAnsi"/>
          <w:bCs/>
          <w:sz w:val="16"/>
          <w:szCs w:val="16"/>
        </w:rPr>
      </w:pPr>
      <w:r w:rsidRPr="005E006F">
        <w:rPr>
          <w:rFonts w:asciiTheme="minorHAnsi" w:hAnsiTheme="minorHAnsi"/>
          <w:bCs/>
          <w:sz w:val="16"/>
          <w:szCs w:val="16"/>
        </w:rPr>
        <w:t>(słownie…………………………………………………………………………………………………………………………..……………………………</w:t>
      </w:r>
      <w:r w:rsidR="00D03E89" w:rsidRPr="005E006F">
        <w:rPr>
          <w:rFonts w:asciiTheme="minorHAnsi" w:hAnsiTheme="minorHAnsi"/>
          <w:bCs/>
          <w:sz w:val="16"/>
          <w:szCs w:val="16"/>
        </w:rPr>
        <w:t>………………………………..</w:t>
      </w:r>
      <w:r w:rsidRPr="005E006F">
        <w:rPr>
          <w:rFonts w:asciiTheme="minorHAnsi" w:hAnsiTheme="minorHAnsi"/>
          <w:bCs/>
          <w:sz w:val="16"/>
          <w:szCs w:val="16"/>
        </w:rPr>
        <w:t>.)</w:t>
      </w:r>
    </w:p>
    <w:p w14:paraId="7577E22A" w14:textId="77777777" w:rsidR="00344F15" w:rsidRPr="005E006F" w:rsidRDefault="00344F15" w:rsidP="00BA1F52">
      <w:pPr>
        <w:pStyle w:val="Tekstpodstawowy"/>
        <w:rPr>
          <w:rFonts w:asciiTheme="minorHAnsi" w:hAnsiTheme="minorHAnsi"/>
          <w:bCs/>
          <w:sz w:val="16"/>
          <w:szCs w:val="16"/>
        </w:rPr>
      </w:pPr>
    </w:p>
    <w:p w14:paraId="132C5F9E" w14:textId="5E884911" w:rsidR="00344F15" w:rsidRPr="005E006F" w:rsidRDefault="00344F15" w:rsidP="00BA1F52">
      <w:pPr>
        <w:pStyle w:val="Tekstpodstawowy"/>
        <w:rPr>
          <w:rFonts w:asciiTheme="minorHAnsi" w:hAnsiTheme="minorHAnsi"/>
          <w:bCs/>
          <w:sz w:val="16"/>
          <w:szCs w:val="16"/>
        </w:rPr>
      </w:pPr>
      <w:r w:rsidRPr="005E006F">
        <w:rPr>
          <w:rFonts w:asciiTheme="minorHAnsi" w:hAnsiTheme="minorHAnsi"/>
          <w:bCs/>
          <w:sz w:val="16"/>
          <w:szCs w:val="16"/>
        </w:rPr>
        <w:t>W tym VAT (……………………………..)</w:t>
      </w:r>
    </w:p>
    <w:p w14:paraId="0348E8FA" w14:textId="77777777" w:rsidR="005E006F" w:rsidRPr="005E006F" w:rsidRDefault="005E006F" w:rsidP="005E006F">
      <w:pPr>
        <w:pStyle w:val="Tekstpodstawowy"/>
        <w:jc w:val="left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6D30897F" w14:textId="77777777" w:rsidR="005E006F" w:rsidRPr="005E006F" w:rsidRDefault="005E006F" w:rsidP="005E006F">
      <w:pPr>
        <w:pStyle w:val="Tekstpodstawowy"/>
        <w:jc w:val="left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23B4E5C3" w14:textId="1F1E6C61" w:rsidR="002A4F4E" w:rsidRPr="005E006F" w:rsidRDefault="005E006F" w:rsidP="005E006F">
      <w:pPr>
        <w:pStyle w:val="Tekstpodstawowy"/>
        <w:jc w:val="left"/>
        <w:rPr>
          <w:rFonts w:asciiTheme="minorHAnsi" w:eastAsia="Calibri" w:hAnsiTheme="minorHAnsi"/>
          <w:bCs/>
          <w:sz w:val="20"/>
          <w:szCs w:val="20"/>
          <w:lang w:eastAsia="en-US"/>
        </w:rPr>
      </w:pPr>
      <w:r w:rsidRPr="005E006F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Etap 2 </w:t>
      </w:r>
    </w:p>
    <w:p w14:paraId="35307B57" w14:textId="77777777" w:rsidR="005E006F" w:rsidRPr="005E006F" w:rsidRDefault="005E006F" w:rsidP="002A4F4E">
      <w:pPr>
        <w:pStyle w:val="Tekstpodstawowy"/>
        <w:rPr>
          <w:rFonts w:asciiTheme="minorHAnsi" w:hAnsiTheme="minorHAnsi"/>
          <w:bCs/>
          <w:sz w:val="16"/>
          <w:szCs w:val="16"/>
        </w:rPr>
      </w:pPr>
    </w:p>
    <w:p w14:paraId="6DDF2987" w14:textId="6DBBB048" w:rsidR="002A4F4E" w:rsidRPr="005E006F" w:rsidRDefault="005E006F" w:rsidP="002A4F4E">
      <w:pPr>
        <w:pStyle w:val="Tekstpodstawowy"/>
        <w:rPr>
          <w:rFonts w:asciiTheme="minorHAnsi" w:hAnsiTheme="minorHAnsi"/>
          <w:bCs/>
          <w:sz w:val="16"/>
          <w:szCs w:val="16"/>
        </w:rPr>
      </w:pPr>
      <w:r w:rsidRPr="005E006F">
        <w:rPr>
          <w:rFonts w:asciiTheme="minorHAnsi" w:hAnsiTheme="minorHAnsi"/>
          <w:bCs/>
          <w:sz w:val="16"/>
          <w:szCs w:val="16"/>
        </w:rPr>
        <w:t xml:space="preserve">Odpowiadając na zapytanie oferuję   cenę  brutto za realizację etapu </w:t>
      </w:r>
      <w:r w:rsidRPr="005E006F">
        <w:rPr>
          <w:rFonts w:asciiTheme="minorHAnsi" w:hAnsiTheme="minorHAnsi"/>
          <w:bCs/>
          <w:sz w:val="16"/>
          <w:szCs w:val="16"/>
        </w:rPr>
        <w:t>2</w:t>
      </w:r>
      <w:r w:rsidRPr="005E006F">
        <w:rPr>
          <w:rFonts w:asciiTheme="minorHAnsi" w:hAnsiTheme="minorHAnsi"/>
          <w:bCs/>
          <w:sz w:val="16"/>
          <w:szCs w:val="16"/>
        </w:rPr>
        <w:t xml:space="preserve"> </w:t>
      </w:r>
      <w:r w:rsidR="002A4F4E" w:rsidRPr="005E006F">
        <w:rPr>
          <w:rFonts w:asciiTheme="minorHAnsi" w:hAnsiTheme="minorHAnsi"/>
          <w:bCs/>
          <w:sz w:val="16"/>
          <w:szCs w:val="16"/>
        </w:rPr>
        <w:t>………………………………………………………………………………………</w:t>
      </w:r>
    </w:p>
    <w:p w14:paraId="25490905" w14:textId="77777777" w:rsidR="002A4F4E" w:rsidRPr="005E006F" w:rsidRDefault="002A4F4E" w:rsidP="002A4F4E">
      <w:pPr>
        <w:pStyle w:val="Tekstpodstawowy"/>
        <w:rPr>
          <w:rFonts w:asciiTheme="minorHAnsi" w:hAnsiTheme="minorHAnsi"/>
          <w:bCs/>
          <w:sz w:val="16"/>
          <w:szCs w:val="16"/>
        </w:rPr>
      </w:pPr>
    </w:p>
    <w:p w14:paraId="7DEBCAB9" w14:textId="77777777" w:rsidR="002A4F4E" w:rsidRPr="005E006F" w:rsidRDefault="002A4F4E" w:rsidP="002A4F4E">
      <w:pPr>
        <w:pStyle w:val="Tekstpodstawowy"/>
        <w:rPr>
          <w:rFonts w:asciiTheme="minorHAnsi" w:hAnsiTheme="minorHAnsi"/>
          <w:bCs/>
          <w:sz w:val="16"/>
          <w:szCs w:val="16"/>
        </w:rPr>
      </w:pPr>
      <w:r w:rsidRPr="005E006F">
        <w:rPr>
          <w:rFonts w:asciiTheme="minorHAnsi" w:hAnsiTheme="minorHAnsi"/>
          <w:bCs/>
          <w:sz w:val="16"/>
          <w:szCs w:val="16"/>
        </w:rPr>
        <w:t>(słownie…………………………………………………………………………………………………………………………..……………………W tym VAT (……………………………..)</w:t>
      </w:r>
    </w:p>
    <w:p w14:paraId="59CD071A" w14:textId="77777777" w:rsidR="002A4F4E" w:rsidRPr="005E006F" w:rsidRDefault="002A4F4E" w:rsidP="002A4F4E">
      <w:pPr>
        <w:pStyle w:val="Tekstpodstawowy"/>
        <w:rPr>
          <w:rFonts w:asciiTheme="minorHAnsi" w:hAnsiTheme="minorHAnsi"/>
          <w:bCs/>
          <w:sz w:val="16"/>
          <w:szCs w:val="16"/>
        </w:rPr>
      </w:pPr>
    </w:p>
    <w:p w14:paraId="29965FDE" w14:textId="77777777" w:rsidR="002A4F4E" w:rsidRPr="005E006F" w:rsidRDefault="002A4F4E" w:rsidP="002A4F4E">
      <w:pPr>
        <w:pStyle w:val="Tekstpodstawowy"/>
        <w:rPr>
          <w:rFonts w:asciiTheme="minorHAnsi" w:hAnsiTheme="minorHAnsi"/>
          <w:bCs/>
          <w:sz w:val="16"/>
          <w:szCs w:val="16"/>
        </w:rPr>
      </w:pPr>
      <w:r w:rsidRPr="005E006F">
        <w:rPr>
          <w:rFonts w:asciiTheme="minorHAnsi" w:hAnsiTheme="minorHAnsi"/>
          <w:bCs/>
          <w:sz w:val="16"/>
          <w:szCs w:val="16"/>
        </w:rPr>
        <w:t>Nazwa urządzenia: ……………………..nr katalogowy ………………………………………………</w:t>
      </w:r>
    </w:p>
    <w:p w14:paraId="08E87EF3" w14:textId="77777777" w:rsidR="002A4F4E" w:rsidRPr="00572636" w:rsidRDefault="002A4F4E" w:rsidP="002A4F4E">
      <w:pPr>
        <w:pStyle w:val="Tekstpodstawowy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</w:t>
      </w:r>
    </w:p>
    <w:p w14:paraId="5A5AE5B3" w14:textId="77777777" w:rsidR="002A4F4E" w:rsidRDefault="002A4F4E" w:rsidP="002A4F4E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  <w:r w:rsidRPr="00572636">
        <w:rPr>
          <w:rFonts w:asciiTheme="minorHAnsi" w:hAnsiTheme="minorHAnsi"/>
          <w:b/>
          <w:sz w:val="16"/>
          <w:szCs w:val="16"/>
        </w:rPr>
        <w:t xml:space="preserve">                     </w:t>
      </w:r>
      <w:r>
        <w:rPr>
          <w:rFonts w:asciiTheme="minorHAnsi" w:hAnsiTheme="minorHAnsi"/>
          <w:b/>
          <w:sz w:val="16"/>
          <w:szCs w:val="16"/>
        </w:rPr>
        <w:t xml:space="preserve">                           </w:t>
      </w:r>
      <w:r w:rsidRPr="00D12D9D">
        <w:rPr>
          <w:rFonts w:asciiTheme="minorHAnsi" w:hAnsiTheme="minorHAnsi"/>
          <w:b/>
          <w:sz w:val="16"/>
          <w:szCs w:val="16"/>
        </w:rPr>
        <w:t xml:space="preserve">                                                                           </w:t>
      </w:r>
    </w:p>
    <w:p w14:paraId="6C2AF16C" w14:textId="72B3262F" w:rsidR="002A4F4E" w:rsidRDefault="002A4F4E" w:rsidP="002A4F4E">
      <w:pPr>
        <w:pStyle w:val="Tekstpodstawowy"/>
        <w:rPr>
          <w:rFonts w:asciiTheme="minorHAnsi" w:hAnsiTheme="minorHAnsi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□  </w:t>
      </w:r>
      <w:r w:rsidRPr="00F14288">
        <w:rPr>
          <w:rFonts w:asciiTheme="minorHAnsi" w:hAnsiTheme="minorHAnsi"/>
          <w:bCs/>
          <w:sz w:val="16"/>
          <w:szCs w:val="16"/>
        </w:rPr>
        <w:t>Oświadczam, że (proszę zaznaczyć jeśli dotyczy) Reprezentowany przeze mnie podmiot jest podmiotem ekonomii społecznej</w:t>
      </w:r>
      <w:r w:rsidR="005E006F">
        <w:rPr>
          <w:rStyle w:val="Odwoanieprzypisudolnego"/>
          <w:rFonts w:asciiTheme="minorHAnsi" w:hAnsiTheme="minorHAnsi"/>
          <w:bCs/>
          <w:sz w:val="16"/>
          <w:szCs w:val="16"/>
        </w:rPr>
        <w:footnoteReference w:id="1"/>
      </w:r>
    </w:p>
    <w:p w14:paraId="1BA50011" w14:textId="77777777" w:rsidR="00344F15" w:rsidRDefault="00344F15" w:rsidP="00344F1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17F4F4D5" w14:textId="77777777" w:rsidR="002A4F4E" w:rsidRDefault="002A4F4E" w:rsidP="005E006F">
      <w:pPr>
        <w:pStyle w:val="Tekstpodstawowy"/>
        <w:rPr>
          <w:rFonts w:asciiTheme="minorHAnsi" w:hAnsiTheme="minorHAnsi"/>
          <w:b/>
          <w:sz w:val="16"/>
          <w:szCs w:val="16"/>
        </w:rPr>
      </w:pPr>
    </w:p>
    <w:p w14:paraId="6CBCA6E3" w14:textId="77777777" w:rsidR="002A4F4E" w:rsidRDefault="002A4F4E" w:rsidP="005E006F">
      <w:pPr>
        <w:pStyle w:val="Tekstpodstawowy"/>
        <w:rPr>
          <w:rFonts w:asciiTheme="minorHAnsi" w:hAnsiTheme="minorHAnsi"/>
          <w:b/>
          <w:sz w:val="16"/>
          <w:szCs w:val="16"/>
        </w:rPr>
      </w:pPr>
    </w:p>
    <w:p w14:paraId="732C6225" w14:textId="77777777" w:rsidR="002A4F4E" w:rsidRDefault="002A4F4E" w:rsidP="00344F1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39BECE05" w14:textId="7A17D02F" w:rsidR="00344F15" w:rsidRDefault="00344F15" w:rsidP="00344F1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  <w:r w:rsidRPr="00D12D9D">
        <w:rPr>
          <w:rFonts w:asciiTheme="minorHAnsi" w:hAnsiTheme="minorHAnsi"/>
          <w:b/>
          <w:sz w:val="16"/>
          <w:szCs w:val="16"/>
        </w:rPr>
        <w:t>…………………………………………………………    data, podpi</w:t>
      </w:r>
      <w:r>
        <w:rPr>
          <w:rFonts w:asciiTheme="minorHAnsi" w:hAnsiTheme="minorHAnsi"/>
          <w:b/>
          <w:sz w:val="16"/>
          <w:szCs w:val="16"/>
        </w:rPr>
        <w:t>s</w:t>
      </w:r>
    </w:p>
    <w:p w14:paraId="7E9A8F6F" w14:textId="77777777" w:rsidR="005E006F" w:rsidRDefault="005E006F" w:rsidP="00344F1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67F26CBB" w14:textId="77777777" w:rsidR="00344F15" w:rsidRDefault="00344F15" w:rsidP="008153F6">
      <w:pPr>
        <w:pStyle w:val="Tekstpodstawowy"/>
        <w:jc w:val="center"/>
        <w:rPr>
          <w:rFonts w:asciiTheme="minorHAnsi" w:hAnsiTheme="minorHAnsi"/>
          <w:b/>
          <w:sz w:val="16"/>
          <w:szCs w:val="16"/>
        </w:rPr>
      </w:pPr>
    </w:p>
    <w:p w14:paraId="1E2036D0" w14:textId="77777777" w:rsidR="002A4F4E" w:rsidRDefault="002A4F4E" w:rsidP="008153F6">
      <w:pPr>
        <w:pStyle w:val="Tekstpodstawowy"/>
        <w:jc w:val="center"/>
        <w:rPr>
          <w:rFonts w:asciiTheme="minorHAnsi" w:hAnsiTheme="minorHAnsi"/>
          <w:b/>
          <w:sz w:val="16"/>
          <w:szCs w:val="16"/>
        </w:rPr>
      </w:pPr>
    </w:p>
    <w:p w14:paraId="3AC72630" w14:textId="77777777" w:rsidR="002A4F4E" w:rsidRDefault="002A4F4E" w:rsidP="008153F6">
      <w:pPr>
        <w:pStyle w:val="Tekstpodstawowy"/>
        <w:jc w:val="center"/>
        <w:rPr>
          <w:rFonts w:asciiTheme="minorHAnsi" w:hAnsiTheme="minorHAnsi"/>
          <w:b/>
          <w:sz w:val="16"/>
          <w:szCs w:val="16"/>
        </w:rPr>
      </w:pPr>
    </w:p>
    <w:p w14:paraId="393B1E0C" w14:textId="54E39B3C" w:rsidR="00CE338B" w:rsidRPr="00572636" w:rsidRDefault="00135055" w:rsidP="008153F6">
      <w:pPr>
        <w:pStyle w:val="Tekstpodstawowy"/>
        <w:jc w:val="center"/>
        <w:rPr>
          <w:rFonts w:asciiTheme="minorHAnsi" w:hAnsiTheme="minorHAnsi"/>
          <w:b/>
          <w:sz w:val="16"/>
          <w:szCs w:val="16"/>
        </w:rPr>
      </w:pPr>
      <w:r w:rsidRPr="00572636">
        <w:rPr>
          <w:rFonts w:asciiTheme="minorHAnsi" w:hAnsiTheme="minorHAnsi"/>
          <w:b/>
          <w:sz w:val="16"/>
          <w:szCs w:val="16"/>
        </w:rPr>
        <w:t>OŚWIADCZENIA I ZOBOWIĄZANIA OFERENTA</w:t>
      </w:r>
    </w:p>
    <w:p w14:paraId="2BFC71FA" w14:textId="77777777" w:rsidR="00135055" w:rsidRPr="00572636" w:rsidRDefault="00135055" w:rsidP="00135055">
      <w:pPr>
        <w:pStyle w:val="Tekstpodstawowy"/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 xml:space="preserve">Oświadczam, że: </w:t>
      </w:r>
    </w:p>
    <w:p w14:paraId="0EAD3F77" w14:textId="77777777" w:rsidR="00135055" w:rsidRPr="00572636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>Oferuję wykonanie zamówienia zgodnie z Ogłoszeniem o Zamówieniu</w:t>
      </w:r>
      <w:r w:rsidR="0009654F" w:rsidRPr="00572636">
        <w:rPr>
          <w:rFonts w:asciiTheme="minorHAnsi" w:hAnsiTheme="minorHAnsi"/>
          <w:sz w:val="16"/>
          <w:szCs w:val="16"/>
        </w:rPr>
        <w:t>;</w:t>
      </w:r>
    </w:p>
    <w:p w14:paraId="27688230" w14:textId="77777777" w:rsidR="004E581E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>Oświadczam, że posiadam wiedzę i doświadczenie koni</w:t>
      </w:r>
      <w:r w:rsidR="00E502FE" w:rsidRPr="00572636">
        <w:rPr>
          <w:rFonts w:asciiTheme="minorHAnsi" w:hAnsiTheme="minorHAnsi"/>
          <w:sz w:val="16"/>
          <w:szCs w:val="16"/>
        </w:rPr>
        <w:t xml:space="preserve">eczne do realizacji zamówienia, </w:t>
      </w:r>
    </w:p>
    <w:p w14:paraId="6F5729A0" w14:textId="77777777" w:rsidR="00E502FE" w:rsidRPr="00572636" w:rsidRDefault="004E581E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O</w:t>
      </w:r>
      <w:r w:rsidR="00E502FE" w:rsidRPr="00572636">
        <w:rPr>
          <w:rFonts w:asciiTheme="minorHAnsi" w:hAnsiTheme="minorHAnsi"/>
          <w:sz w:val="16"/>
          <w:szCs w:val="16"/>
        </w:rPr>
        <w:t>świadczam, że spełniam warunki udziału w postępowaniu</w:t>
      </w:r>
      <w:r w:rsidR="0009654F" w:rsidRPr="00572636">
        <w:rPr>
          <w:rFonts w:asciiTheme="minorHAnsi" w:hAnsiTheme="minorHAnsi"/>
          <w:sz w:val="16"/>
          <w:szCs w:val="16"/>
        </w:rPr>
        <w:t>;</w:t>
      </w:r>
    </w:p>
    <w:p w14:paraId="7DE4D62F" w14:textId="77777777" w:rsidR="00307C38" w:rsidRPr="00572636" w:rsidRDefault="00307C38" w:rsidP="00307C38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>Oświadczam, że dysponuję osobami zdolnymi do wykonania zamówienia</w:t>
      </w:r>
      <w:r w:rsidR="0009654F" w:rsidRPr="00572636">
        <w:rPr>
          <w:rFonts w:asciiTheme="minorHAnsi" w:hAnsiTheme="minorHAnsi"/>
          <w:sz w:val="16"/>
          <w:szCs w:val="16"/>
        </w:rPr>
        <w:t>;</w:t>
      </w:r>
    </w:p>
    <w:p w14:paraId="4EF9BB0A" w14:textId="77777777" w:rsidR="00307C38" w:rsidRPr="00572636" w:rsidRDefault="00307C38" w:rsidP="00307C38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 xml:space="preserve">Oświadczam, że </w:t>
      </w:r>
      <w:r w:rsidR="001E1D13" w:rsidRPr="00572636">
        <w:rPr>
          <w:rFonts w:asciiTheme="minorHAnsi" w:hAnsiTheme="minorHAnsi"/>
          <w:sz w:val="16"/>
          <w:szCs w:val="16"/>
        </w:rPr>
        <w:t>dysponuję potencjałem technicznym do realizacji zamówienia</w:t>
      </w:r>
      <w:r w:rsidR="0009654F" w:rsidRPr="00572636">
        <w:rPr>
          <w:rFonts w:asciiTheme="minorHAnsi" w:hAnsiTheme="minorHAnsi"/>
          <w:sz w:val="16"/>
          <w:szCs w:val="16"/>
        </w:rPr>
        <w:t>;</w:t>
      </w:r>
    </w:p>
    <w:p w14:paraId="5D89531C" w14:textId="77777777" w:rsidR="001E1D13" w:rsidRPr="00572636" w:rsidRDefault="001E1D13" w:rsidP="00307C38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>Zobowiązuję się do przestrzegania bezpieczeństwa i higieny pracy  oraz ochrony zdrowia na etapie realizacji zamówienia</w:t>
      </w:r>
      <w:r w:rsidR="0009654F" w:rsidRPr="00572636">
        <w:rPr>
          <w:rFonts w:asciiTheme="minorHAnsi" w:hAnsiTheme="minorHAnsi"/>
          <w:sz w:val="16"/>
          <w:szCs w:val="16"/>
        </w:rPr>
        <w:t>;</w:t>
      </w:r>
    </w:p>
    <w:p w14:paraId="78464943" w14:textId="77777777" w:rsidR="001E1D13" w:rsidRPr="00572636" w:rsidRDefault="001E1D13" w:rsidP="001E1D13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>Znajduję się w sytuacji ekonomicznej i finansowej zape</w:t>
      </w:r>
      <w:r w:rsidR="004E581E">
        <w:rPr>
          <w:rFonts w:asciiTheme="minorHAnsi" w:hAnsiTheme="minorHAnsi"/>
          <w:sz w:val="16"/>
          <w:szCs w:val="16"/>
        </w:rPr>
        <w:t>wniającej wykonanie zamówienia.</w:t>
      </w:r>
    </w:p>
    <w:p w14:paraId="3B75855A" w14:textId="77777777" w:rsidR="00135055" w:rsidRPr="00572636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>Oświadczam, że cena brutto podana w ofercie uwzględnia wszystkie koszty wykonania zamówienia.</w:t>
      </w:r>
    </w:p>
    <w:p w14:paraId="2689AAD5" w14:textId="77777777" w:rsidR="00135055" w:rsidRPr="00572636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>Jestem związan</w:t>
      </w:r>
      <w:r w:rsidR="007A112B" w:rsidRPr="00572636">
        <w:rPr>
          <w:rFonts w:asciiTheme="minorHAnsi" w:hAnsiTheme="minorHAnsi"/>
          <w:sz w:val="16"/>
          <w:szCs w:val="16"/>
        </w:rPr>
        <w:t>y/a</w:t>
      </w:r>
      <w:r w:rsidRPr="00572636">
        <w:rPr>
          <w:rFonts w:asciiTheme="minorHAnsi" w:hAnsiTheme="minorHAnsi"/>
          <w:sz w:val="16"/>
          <w:szCs w:val="16"/>
        </w:rPr>
        <w:t xml:space="preserve"> niniejsza ofertą przez okres </w:t>
      </w:r>
      <w:r w:rsidR="00905DEE" w:rsidRPr="00572636">
        <w:rPr>
          <w:rFonts w:asciiTheme="minorHAnsi" w:hAnsiTheme="minorHAnsi"/>
          <w:sz w:val="16"/>
          <w:szCs w:val="16"/>
        </w:rPr>
        <w:t>30</w:t>
      </w:r>
      <w:r w:rsidRPr="00572636">
        <w:rPr>
          <w:rFonts w:asciiTheme="minorHAnsi" w:hAnsiTheme="minorHAnsi"/>
          <w:sz w:val="16"/>
          <w:szCs w:val="16"/>
        </w:rPr>
        <w:t xml:space="preserve">  dni zgodnie z warunkami określonymi przez Zamawiającego.</w:t>
      </w:r>
    </w:p>
    <w:p w14:paraId="0A6B7EC1" w14:textId="77777777" w:rsidR="00135055" w:rsidRPr="00572636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>Wyrażam zgodę na przetwarzanie moich danych osobowych na potrzeby przeprowadzenia procedury udzielania zamówień w ramach projektu zgodnie z art. 23 ust. 1 pkt. 1 ust. 2 z dn. 29.08.1997 o ochronie danych osobowych Dz.U. z 2002r. Nr 101 poz. 926 z późn. zm.</w:t>
      </w:r>
    </w:p>
    <w:p w14:paraId="58EA6FA1" w14:textId="77777777" w:rsidR="00F31CA2" w:rsidRPr="00572636" w:rsidRDefault="00135055" w:rsidP="003D2C75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>Oświadczam, że podane dane są prawdziwe i że jestem świadomy</w:t>
      </w:r>
      <w:r w:rsidR="007A112B" w:rsidRPr="00572636">
        <w:rPr>
          <w:rFonts w:asciiTheme="minorHAnsi" w:hAnsiTheme="minorHAnsi"/>
          <w:sz w:val="16"/>
          <w:szCs w:val="16"/>
        </w:rPr>
        <w:t>/a</w:t>
      </w:r>
      <w:r w:rsidRPr="00572636">
        <w:rPr>
          <w:rFonts w:asciiTheme="minorHAnsi" w:hAnsiTheme="minorHAnsi"/>
          <w:sz w:val="16"/>
          <w:szCs w:val="16"/>
        </w:rPr>
        <w:t xml:space="preserve"> odpowiedzialności za podanie danych niezgodnych z rzeczywistością.</w:t>
      </w:r>
    </w:p>
    <w:p w14:paraId="34C95233" w14:textId="77777777" w:rsidR="00871B13" w:rsidRPr="00572636" w:rsidRDefault="00135055" w:rsidP="00905DEE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>Oświadczam, iż nie jestem prawomocnie skazan</w:t>
      </w:r>
      <w:r w:rsidR="00CF7922" w:rsidRPr="00572636">
        <w:rPr>
          <w:rFonts w:asciiTheme="minorHAnsi" w:hAnsiTheme="minorHAnsi"/>
          <w:sz w:val="16"/>
          <w:szCs w:val="16"/>
        </w:rPr>
        <w:t>y/</w:t>
      </w:r>
      <w:r w:rsidRPr="00572636">
        <w:rPr>
          <w:rFonts w:asciiTheme="minorHAnsi" w:hAnsiTheme="minorHAnsi"/>
          <w:sz w:val="16"/>
          <w:szCs w:val="16"/>
        </w:rPr>
        <w:t>a za przestępstwo przeciwko mieniu, przeciwko obrotowi gospodarczemu, przeciwko działalności instytucji państwowych oraz samorządu terytorialnego, przeciwko wiarygodności dokumentów lub za przestępstwo skarbowe.</w:t>
      </w:r>
    </w:p>
    <w:p w14:paraId="2A6338C8" w14:textId="77777777" w:rsidR="00303272" w:rsidRDefault="00905DEE" w:rsidP="00135055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572636">
        <w:rPr>
          <w:rFonts w:asciiTheme="minorHAnsi" w:hAnsiTheme="minorHAnsi"/>
          <w:sz w:val="16"/>
          <w:szCs w:val="16"/>
        </w:rPr>
        <w:t>Oświadczam, że zapoznałem/</w:t>
      </w:r>
      <w:proofErr w:type="spellStart"/>
      <w:r w:rsidRPr="00572636">
        <w:rPr>
          <w:rFonts w:asciiTheme="minorHAnsi" w:hAnsiTheme="minorHAnsi"/>
          <w:sz w:val="16"/>
          <w:szCs w:val="16"/>
        </w:rPr>
        <w:t>am</w:t>
      </w:r>
      <w:proofErr w:type="spellEnd"/>
      <w:r w:rsidRPr="00572636">
        <w:rPr>
          <w:rFonts w:asciiTheme="minorHAnsi" w:hAnsiTheme="minorHAnsi"/>
          <w:sz w:val="16"/>
          <w:szCs w:val="16"/>
        </w:rPr>
        <w:t xml:space="preserve"> się z treścią Zapytania i akceptuj je bez zastrzeżeń.</w:t>
      </w:r>
    </w:p>
    <w:p w14:paraId="3B862AB8" w14:textId="77777777" w:rsidR="00344F15" w:rsidRDefault="00344F15" w:rsidP="00344F15">
      <w:pPr>
        <w:pStyle w:val="Tekstpodstawowy"/>
        <w:numPr>
          <w:ilvl w:val="0"/>
          <w:numId w:val="8"/>
        </w:numPr>
        <w:rPr>
          <w:rFonts w:asciiTheme="minorHAnsi" w:hAnsiTheme="minorHAnsi"/>
          <w:sz w:val="16"/>
          <w:szCs w:val="16"/>
        </w:rPr>
      </w:pPr>
      <w:r w:rsidRPr="00344F15">
        <w:rPr>
          <w:rFonts w:asciiTheme="minorHAnsi" w:hAnsiTheme="minorHAnsi"/>
          <w:sz w:val="16"/>
          <w:szCs w:val="16"/>
        </w:rPr>
        <w:t xml:space="preserve">Nie  </w:t>
      </w:r>
      <w:r>
        <w:rPr>
          <w:rFonts w:asciiTheme="minorHAnsi" w:hAnsiTheme="minorHAnsi"/>
          <w:sz w:val="16"/>
          <w:szCs w:val="16"/>
        </w:rPr>
        <w:t xml:space="preserve">jestem powiązany z </w:t>
      </w:r>
      <w:r w:rsidRPr="00344F15">
        <w:rPr>
          <w:rFonts w:asciiTheme="minorHAnsi" w:hAnsiTheme="minorHAnsi"/>
          <w:sz w:val="16"/>
          <w:szCs w:val="16"/>
        </w:rPr>
        <w:t xml:space="preserve">Zamawiającym  osobowo  ani  kapitałowo.  </w:t>
      </w:r>
    </w:p>
    <w:p w14:paraId="2521BB6C" w14:textId="77777777" w:rsidR="00344F15" w:rsidRPr="00344F15" w:rsidRDefault="00344F15" w:rsidP="00344F15">
      <w:pPr>
        <w:pStyle w:val="Tekstpodstawowy"/>
        <w:ind w:left="720"/>
        <w:rPr>
          <w:rFonts w:asciiTheme="minorHAnsi" w:hAnsiTheme="minorHAnsi"/>
          <w:sz w:val="16"/>
          <w:szCs w:val="16"/>
        </w:rPr>
      </w:pPr>
      <w:r w:rsidRPr="00344F15">
        <w:rPr>
          <w:rFonts w:asciiTheme="minorHAnsi" w:hAnsiTheme="minorHAnsi"/>
          <w:sz w:val="16"/>
          <w:szCs w:val="16"/>
        </w:rPr>
        <w:t xml:space="preserve">Przez  powiązania  kapitałowe  lub osobowe    rozumie    się wzajemne    powiązania   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14:paraId="1A1FEB43" w14:textId="77777777" w:rsidR="00344F15" w:rsidRPr="00344F15" w:rsidRDefault="00344F15" w:rsidP="00344F15">
      <w:pPr>
        <w:pStyle w:val="Tekstpodstawowy"/>
        <w:ind w:left="72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-</w:t>
      </w:r>
      <w:r w:rsidRPr="00344F15">
        <w:rPr>
          <w:rFonts w:asciiTheme="minorHAnsi" w:hAnsiTheme="minorHAnsi"/>
          <w:sz w:val="16"/>
          <w:szCs w:val="16"/>
        </w:rPr>
        <w:t xml:space="preserve">uczestniczeniu w spółce jako wspólnik spółki cywilnej lub spółki osobowej; </w:t>
      </w:r>
    </w:p>
    <w:p w14:paraId="559138B0" w14:textId="77777777" w:rsidR="00344F15" w:rsidRPr="00344F15" w:rsidRDefault="00344F15" w:rsidP="00344F15">
      <w:pPr>
        <w:pStyle w:val="Tekstpodstawowy"/>
        <w:ind w:left="72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-</w:t>
      </w:r>
      <w:r w:rsidRPr="00344F15">
        <w:rPr>
          <w:rFonts w:asciiTheme="minorHAnsi" w:hAnsiTheme="minorHAnsi"/>
          <w:sz w:val="16"/>
          <w:szCs w:val="16"/>
        </w:rPr>
        <w:t xml:space="preserve">posiadaniu przynajmniej 10 % udziałów lub akcji; </w:t>
      </w:r>
    </w:p>
    <w:p w14:paraId="3F389F7D" w14:textId="77777777" w:rsidR="00344F15" w:rsidRPr="00344F15" w:rsidRDefault="00344F15" w:rsidP="00344F15">
      <w:pPr>
        <w:pStyle w:val="Tekstpodstawowy"/>
        <w:ind w:left="72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-</w:t>
      </w:r>
      <w:r w:rsidRPr="00344F15">
        <w:rPr>
          <w:rFonts w:asciiTheme="minorHAnsi" w:hAnsiTheme="minorHAnsi"/>
          <w:sz w:val="16"/>
          <w:szCs w:val="16"/>
        </w:rPr>
        <w:t xml:space="preserve">pełnieniu    funkcji    członka    organu    nadzorczego    lub    zarządzają,    prokurenta, pełnomocnika, </w:t>
      </w:r>
    </w:p>
    <w:p w14:paraId="7A4B594C" w14:textId="77777777" w:rsidR="00344F15" w:rsidRPr="00344F15" w:rsidRDefault="00344F15" w:rsidP="00344F15">
      <w:pPr>
        <w:pStyle w:val="Tekstpodstawowy"/>
        <w:ind w:left="72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-</w:t>
      </w:r>
      <w:r w:rsidRPr="00344F15">
        <w:rPr>
          <w:rFonts w:asciiTheme="minorHAnsi" w:hAnsiTheme="minorHAnsi"/>
          <w:sz w:val="16"/>
          <w:szCs w:val="16"/>
        </w:rPr>
        <w:t>pozostawaniu w związku małżeńskim, w stosunku pokrewieństwa lub powinowactwa w linii</w:t>
      </w:r>
      <w:r>
        <w:rPr>
          <w:rFonts w:asciiTheme="minorHAnsi" w:hAnsiTheme="minorHAnsi"/>
          <w:sz w:val="16"/>
          <w:szCs w:val="16"/>
        </w:rPr>
        <w:t xml:space="preserve"> prostej, pokrewieństwa   lub  </w:t>
      </w:r>
      <w:r w:rsidRPr="00344F15">
        <w:rPr>
          <w:rFonts w:asciiTheme="minorHAnsi" w:hAnsiTheme="minorHAnsi"/>
          <w:sz w:val="16"/>
          <w:szCs w:val="16"/>
        </w:rPr>
        <w:t xml:space="preserve">powinowactwa   w   linii   bocznej   do   drugiego   stopnia   lub w stosunku przysposobienia, opieki lub kurateli. </w:t>
      </w:r>
    </w:p>
    <w:p w14:paraId="37AD9F1D" w14:textId="77777777" w:rsidR="00AE0119" w:rsidRDefault="00AE0119" w:rsidP="004E581E">
      <w:pPr>
        <w:pStyle w:val="Tekstpodstawowy"/>
        <w:rPr>
          <w:rFonts w:asciiTheme="minorHAnsi" w:hAnsiTheme="minorHAnsi"/>
          <w:sz w:val="16"/>
          <w:szCs w:val="16"/>
        </w:rPr>
      </w:pPr>
    </w:p>
    <w:p w14:paraId="1ABDE199" w14:textId="0510CDAB" w:rsidR="00AE0119" w:rsidRDefault="00AE0119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70AEBE82" w14:textId="7ACF7390" w:rsidR="002A4F4E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039162B6" w14:textId="7B849C48" w:rsidR="002A4F4E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296C70E4" w14:textId="77777777" w:rsidR="002A4F4E" w:rsidRPr="00572636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018457B1" w14:textId="77777777" w:rsidR="00991B57" w:rsidRPr="00572636" w:rsidRDefault="00991B57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4D24E21D" w14:textId="09A696B0" w:rsidR="00572636" w:rsidRDefault="00C770B5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  <w:r w:rsidRPr="00C770B5">
        <w:rPr>
          <w:rFonts w:ascii="Calibri" w:hAnsi="Calibri" w:cs="Calibri"/>
          <w:sz w:val="12"/>
          <w:szCs w:val="12"/>
        </w:rPr>
        <w:tab/>
      </w:r>
      <w:r w:rsidRPr="00C770B5">
        <w:rPr>
          <w:rFonts w:ascii="Calibri" w:hAnsi="Calibri" w:cs="Calibri"/>
          <w:sz w:val="16"/>
          <w:szCs w:val="16"/>
        </w:rPr>
        <w:tab/>
      </w:r>
      <w:r w:rsidR="00D03E89" w:rsidRPr="00D03E89">
        <w:rPr>
          <w:rFonts w:asciiTheme="minorHAnsi" w:hAnsiTheme="minorHAnsi"/>
          <w:sz w:val="12"/>
          <w:szCs w:val="12"/>
        </w:rPr>
        <w:tab/>
      </w:r>
      <w:r w:rsidR="00D03E89">
        <w:rPr>
          <w:rFonts w:asciiTheme="minorHAnsi" w:hAnsiTheme="minorHAnsi"/>
          <w:sz w:val="16"/>
          <w:szCs w:val="16"/>
        </w:rPr>
        <w:tab/>
      </w:r>
      <w:r w:rsidR="00D03E89">
        <w:rPr>
          <w:rFonts w:asciiTheme="minorHAnsi" w:hAnsiTheme="minorHAnsi"/>
          <w:sz w:val="16"/>
          <w:szCs w:val="16"/>
        </w:rPr>
        <w:tab/>
      </w:r>
      <w:r w:rsidR="00D03E89" w:rsidRPr="00D12D9D">
        <w:rPr>
          <w:rFonts w:asciiTheme="minorHAnsi" w:hAnsiTheme="minorHAnsi"/>
          <w:b/>
          <w:sz w:val="16"/>
          <w:szCs w:val="16"/>
        </w:rPr>
        <w:t xml:space="preserve">                                                                            …………………………………………………………    data, podpis</w:t>
      </w:r>
    </w:p>
    <w:bookmarkEnd w:id="0"/>
    <w:p w14:paraId="56EF9FB9" w14:textId="41CF687B" w:rsidR="00F14288" w:rsidRDefault="00F14288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4CE7FC37" w14:textId="7AC3B965" w:rsidR="00F14288" w:rsidRDefault="00F14288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41AC5BB7" w14:textId="0C47576C" w:rsidR="00F14288" w:rsidRDefault="00F14288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27F178D7" w14:textId="77777777" w:rsidR="00F14288" w:rsidRPr="00D12D9D" w:rsidRDefault="00F14288" w:rsidP="00F14288">
      <w:pPr>
        <w:pStyle w:val="Tekstpodstawowy"/>
        <w:jc w:val="left"/>
        <w:rPr>
          <w:rFonts w:asciiTheme="minorHAnsi" w:hAnsiTheme="minorHAnsi"/>
          <w:b/>
          <w:sz w:val="16"/>
          <w:szCs w:val="16"/>
        </w:rPr>
      </w:pPr>
    </w:p>
    <w:sectPr w:rsidR="00F14288" w:rsidRPr="00D12D9D" w:rsidSect="00D03E89">
      <w:headerReference w:type="default" r:id="rId8"/>
      <w:footerReference w:type="default" r:id="rId9"/>
      <w:pgSz w:w="11906" w:h="16838"/>
      <w:pgMar w:top="162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F899B" w14:textId="77777777" w:rsidR="00C25C8C" w:rsidRDefault="00C25C8C" w:rsidP="00A54A4A">
      <w:pPr>
        <w:spacing w:after="0" w:line="240" w:lineRule="auto"/>
      </w:pPr>
      <w:r>
        <w:separator/>
      </w:r>
    </w:p>
  </w:endnote>
  <w:endnote w:type="continuationSeparator" w:id="0">
    <w:p w14:paraId="442343BA" w14:textId="77777777" w:rsidR="00C25C8C" w:rsidRDefault="00C25C8C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2493401"/>
      <w:docPartObj>
        <w:docPartGallery w:val="Page Numbers (Bottom of Page)"/>
        <w:docPartUnique/>
      </w:docPartObj>
    </w:sdtPr>
    <w:sdtEndPr/>
    <w:sdtContent>
      <w:p w14:paraId="5A15CF84" w14:textId="77777777"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BB5">
          <w:rPr>
            <w:noProof/>
          </w:rPr>
          <w:t>1</w:t>
        </w:r>
        <w:r>
          <w:fldChar w:fldCharType="end"/>
        </w:r>
      </w:p>
    </w:sdtContent>
  </w:sdt>
  <w:p w14:paraId="11C6F337" w14:textId="77777777"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350F3" w14:textId="77777777" w:rsidR="00C25C8C" w:rsidRDefault="00C25C8C" w:rsidP="00A54A4A">
      <w:pPr>
        <w:spacing w:after="0" w:line="240" w:lineRule="auto"/>
      </w:pPr>
      <w:r>
        <w:separator/>
      </w:r>
    </w:p>
  </w:footnote>
  <w:footnote w:type="continuationSeparator" w:id="0">
    <w:p w14:paraId="1EED6BCB" w14:textId="77777777" w:rsidR="00C25C8C" w:rsidRDefault="00C25C8C" w:rsidP="00A54A4A">
      <w:pPr>
        <w:spacing w:after="0" w:line="240" w:lineRule="auto"/>
      </w:pPr>
      <w:r>
        <w:continuationSeparator/>
      </w:r>
    </w:p>
  </w:footnote>
  <w:footnote w:id="1">
    <w:p w14:paraId="21ACB73B" w14:textId="77777777" w:rsidR="005E006F" w:rsidRPr="005E006F" w:rsidRDefault="005E006F" w:rsidP="005E006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E006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E006F">
        <w:rPr>
          <w:rFonts w:asciiTheme="minorHAnsi" w:hAnsiTheme="minorHAnsi" w:cstheme="minorHAnsi"/>
          <w:sz w:val="16"/>
          <w:szCs w:val="16"/>
        </w:rPr>
        <w:t xml:space="preserve"> </w:t>
      </w:r>
      <w:r w:rsidRPr="005E006F">
        <w:rPr>
          <w:rFonts w:asciiTheme="minorHAnsi" w:hAnsiTheme="minorHAnsi" w:cstheme="minorHAnsi"/>
          <w:sz w:val="16"/>
          <w:szCs w:val="16"/>
        </w:rPr>
        <w:t>Podmiot ekonomii społecznej (PES):</w:t>
      </w:r>
    </w:p>
    <w:p w14:paraId="79FE211B" w14:textId="77777777" w:rsidR="005E006F" w:rsidRPr="005E006F" w:rsidRDefault="005E006F" w:rsidP="005E006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E006F">
        <w:rPr>
          <w:rFonts w:asciiTheme="minorHAnsi" w:hAnsiTheme="minorHAnsi" w:cstheme="minorHAnsi"/>
          <w:sz w:val="16"/>
          <w:szCs w:val="16"/>
        </w:rPr>
        <w:t>a.</w:t>
      </w:r>
      <w:r w:rsidRPr="005E006F">
        <w:rPr>
          <w:rFonts w:asciiTheme="minorHAnsi" w:hAnsiTheme="minorHAnsi" w:cstheme="minorHAnsi"/>
          <w:sz w:val="16"/>
          <w:szCs w:val="16"/>
        </w:rPr>
        <w:tab/>
        <w:t>Przedsiębiorstwo społeczne, w tym spółdzielnia socjalna, o której mowa w ustawie z dnia 27 kwietnia 2006 r. o spółdzielniach socjalnych (Dz. U. poz. 651, z późn. zm.);</w:t>
      </w:r>
    </w:p>
    <w:p w14:paraId="2548FE5F" w14:textId="77777777" w:rsidR="005E006F" w:rsidRPr="005E006F" w:rsidRDefault="005E006F" w:rsidP="005E006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E006F">
        <w:rPr>
          <w:rFonts w:asciiTheme="minorHAnsi" w:hAnsiTheme="minorHAnsi" w:cstheme="minorHAnsi"/>
          <w:sz w:val="16"/>
          <w:szCs w:val="16"/>
        </w:rPr>
        <w:t>b.</w:t>
      </w:r>
      <w:r w:rsidRPr="005E006F">
        <w:rPr>
          <w:rFonts w:asciiTheme="minorHAnsi" w:hAnsiTheme="minorHAnsi" w:cstheme="minorHAnsi"/>
          <w:sz w:val="16"/>
          <w:szCs w:val="16"/>
        </w:rPr>
        <w:tab/>
        <w:t xml:space="preserve">podmiot reintegracyjny, realizujący usługi reintegracji społecznej i zawodowej osób zagrożonych ubóstwem lub wykluczeniem społecznym:•CIS i KIS;•ZAZ i WTZ, o których mowa w ustawie z dnia 27 sierpnia 1997 r. o rehabilitacji zawodowej i społecznej oraz zatrudnianiu osób niepełnosprawnych (Dz. </w:t>
      </w:r>
      <w:proofErr w:type="spellStart"/>
      <w:r w:rsidRPr="005E006F">
        <w:rPr>
          <w:rFonts w:asciiTheme="minorHAnsi" w:hAnsiTheme="minorHAnsi" w:cstheme="minorHAnsi"/>
          <w:sz w:val="16"/>
          <w:szCs w:val="16"/>
        </w:rPr>
        <w:t>U.z</w:t>
      </w:r>
      <w:proofErr w:type="spellEnd"/>
      <w:r w:rsidRPr="005E006F">
        <w:rPr>
          <w:rFonts w:asciiTheme="minorHAnsi" w:hAnsiTheme="minorHAnsi" w:cstheme="minorHAnsi"/>
          <w:sz w:val="16"/>
          <w:szCs w:val="16"/>
        </w:rPr>
        <w:t xml:space="preserve"> 2016 r. poz. 2046, z późn. zm.)</w:t>
      </w:r>
    </w:p>
    <w:p w14:paraId="7C535C33" w14:textId="77777777" w:rsidR="005E006F" w:rsidRPr="005E006F" w:rsidRDefault="005E006F" w:rsidP="005E006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E006F">
        <w:rPr>
          <w:rFonts w:asciiTheme="minorHAnsi" w:hAnsiTheme="minorHAnsi" w:cstheme="minorHAnsi"/>
          <w:sz w:val="16"/>
          <w:szCs w:val="16"/>
        </w:rPr>
        <w:t>c.</w:t>
      </w:r>
      <w:r w:rsidRPr="005E006F">
        <w:rPr>
          <w:rFonts w:asciiTheme="minorHAnsi" w:hAnsiTheme="minorHAnsi" w:cstheme="minorHAnsi"/>
          <w:sz w:val="16"/>
          <w:szCs w:val="16"/>
        </w:rPr>
        <w:tab/>
        <w:t>organizacja pozarządowa lub podmiot, o którym mowa w art. 3 ust. 3 pkt 1 ustawy z dnia 24 kwietnia 2003 r. o działalności pożytku  publicznego  i  o wolontariacie (Dz. U. z 2016 r. poz. 1817, z późn. zm.), lub spółka non-profit, o której mowa w art. 3 ust. 3 pkt 4 tej ustawy, o ile udział sektora publicznego w tej spółce wynosi nie więcej niż 50%;</w:t>
      </w:r>
    </w:p>
    <w:p w14:paraId="2504FAA1" w14:textId="77777777" w:rsidR="005E006F" w:rsidRPr="005E006F" w:rsidRDefault="005E006F" w:rsidP="005E006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E006F">
        <w:rPr>
          <w:rFonts w:asciiTheme="minorHAnsi" w:hAnsiTheme="minorHAnsi" w:cstheme="minorHAnsi"/>
          <w:sz w:val="16"/>
          <w:szCs w:val="16"/>
        </w:rPr>
        <w:t>d.</w:t>
      </w:r>
      <w:r w:rsidRPr="005E006F">
        <w:rPr>
          <w:rFonts w:asciiTheme="minorHAnsi" w:hAnsiTheme="minorHAnsi" w:cstheme="minorHAnsi"/>
          <w:sz w:val="16"/>
          <w:szCs w:val="16"/>
        </w:rPr>
        <w:tab/>
        <w:t>spółdzielnia, której celem jest zatrudnienie tj. spółdzielnia pracy lub spółdzielnia  inwalidów i niewidomych, działające w oparciu o ustawę z dnia 16 września 1982 r. -Prawo spółdzielcze (Dz. U. z 2017 r. poz. 1560, z późn. zm.).</w:t>
      </w:r>
    </w:p>
    <w:p w14:paraId="5DCCDC32" w14:textId="4B0FADC2" w:rsidR="005E006F" w:rsidRDefault="005E006F" w:rsidP="005E006F">
      <w:pPr>
        <w:pStyle w:val="Tekstprzypisudolnego"/>
      </w:pPr>
      <w:r w:rsidRPr="005E006F">
        <w:rPr>
          <w:rFonts w:asciiTheme="minorHAnsi" w:hAnsiTheme="minorHAnsi" w:cstheme="minorHAnsi"/>
          <w:sz w:val="16"/>
          <w:szCs w:val="16"/>
        </w:rPr>
        <w:t>W przypadku spełnienia przez podmiotu kryterium AS do oferty należy dołączy  dokument potwierdzający status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FE7B5" w14:textId="77777777" w:rsidR="00050225" w:rsidRDefault="00D03E89" w:rsidP="00D03E89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noProof/>
        <w:sz w:val="20"/>
        <w:szCs w:val="20"/>
        <w:lang w:eastAsia="pl-PL"/>
      </w:rPr>
      <w:t xml:space="preserve">               </w:t>
    </w:r>
    <w:r w:rsidRPr="00A44DCA"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 wp14:anchorId="27A62DE4" wp14:editId="2D3B453E">
          <wp:extent cx="4562475" cy="866775"/>
          <wp:effectExtent l="0" t="0" r="9525" b="9525"/>
          <wp:docPr id="4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8AF9E" w14:textId="77777777" w:rsidR="00050225" w:rsidRDefault="00D03E89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t xml:space="preserve">               </w:t>
    </w:r>
    <w:r w:rsidR="00307C38">
      <w:rPr>
        <w:rFonts w:ascii="Arial" w:hAnsi="Arial" w:cs="Arial"/>
        <w:i/>
        <w:noProof/>
        <w:sz w:val="20"/>
        <w:szCs w:val="2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F3793"/>
    <w:multiLevelType w:val="hybridMultilevel"/>
    <w:tmpl w:val="82464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F12F6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C3E9D"/>
    <w:multiLevelType w:val="hybridMultilevel"/>
    <w:tmpl w:val="A9465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A4E51"/>
    <w:multiLevelType w:val="hybridMultilevel"/>
    <w:tmpl w:val="4CDE3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5040DD"/>
    <w:multiLevelType w:val="hybridMultilevel"/>
    <w:tmpl w:val="AC2493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371E3772"/>
    <w:multiLevelType w:val="hybridMultilevel"/>
    <w:tmpl w:val="C4A4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5"/>
  </w:num>
  <w:num w:numId="4">
    <w:abstractNumId w:val="32"/>
  </w:num>
  <w:num w:numId="5">
    <w:abstractNumId w:val="37"/>
  </w:num>
  <w:num w:numId="6">
    <w:abstractNumId w:val="36"/>
  </w:num>
  <w:num w:numId="7">
    <w:abstractNumId w:val="6"/>
  </w:num>
  <w:num w:numId="8">
    <w:abstractNumId w:val="13"/>
  </w:num>
  <w:num w:numId="9">
    <w:abstractNumId w:val="28"/>
  </w:num>
  <w:num w:numId="10">
    <w:abstractNumId w:val="20"/>
  </w:num>
  <w:num w:numId="11">
    <w:abstractNumId w:val="19"/>
  </w:num>
  <w:num w:numId="12">
    <w:abstractNumId w:val="27"/>
  </w:num>
  <w:num w:numId="13">
    <w:abstractNumId w:val="38"/>
  </w:num>
  <w:num w:numId="14">
    <w:abstractNumId w:val="17"/>
  </w:num>
  <w:num w:numId="15">
    <w:abstractNumId w:val="35"/>
  </w:num>
  <w:num w:numId="16">
    <w:abstractNumId w:val="21"/>
  </w:num>
  <w:num w:numId="17">
    <w:abstractNumId w:val="10"/>
  </w:num>
  <w:num w:numId="18">
    <w:abstractNumId w:val="31"/>
  </w:num>
  <w:num w:numId="19">
    <w:abstractNumId w:val="33"/>
  </w:num>
  <w:num w:numId="20">
    <w:abstractNumId w:val="22"/>
  </w:num>
  <w:num w:numId="21">
    <w:abstractNumId w:val="34"/>
  </w:num>
  <w:num w:numId="22">
    <w:abstractNumId w:val="23"/>
  </w:num>
  <w:num w:numId="23">
    <w:abstractNumId w:val="5"/>
  </w:num>
  <w:num w:numId="24">
    <w:abstractNumId w:val="30"/>
  </w:num>
  <w:num w:numId="25">
    <w:abstractNumId w:val="29"/>
  </w:num>
  <w:num w:numId="26">
    <w:abstractNumId w:val="18"/>
  </w:num>
  <w:num w:numId="27">
    <w:abstractNumId w:val="24"/>
  </w:num>
  <w:num w:numId="28">
    <w:abstractNumId w:val="39"/>
  </w:num>
  <w:num w:numId="29">
    <w:abstractNumId w:val="41"/>
  </w:num>
  <w:num w:numId="30">
    <w:abstractNumId w:val="7"/>
  </w:num>
  <w:num w:numId="31">
    <w:abstractNumId w:val="14"/>
  </w:num>
  <w:num w:numId="32">
    <w:abstractNumId w:val="12"/>
  </w:num>
  <w:num w:numId="33">
    <w:abstractNumId w:val="8"/>
  </w:num>
  <w:num w:numId="34">
    <w:abstractNumId w:val="25"/>
  </w:num>
  <w:num w:numId="35">
    <w:abstractNumId w:val="9"/>
  </w:num>
  <w:num w:numId="36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80"/>
    <w:rsid w:val="00010DC4"/>
    <w:rsid w:val="000111DD"/>
    <w:rsid w:val="00022EB0"/>
    <w:rsid w:val="00025A99"/>
    <w:rsid w:val="00030F2C"/>
    <w:rsid w:val="00031EF6"/>
    <w:rsid w:val="00050225"/>
    <w:rsid w:val="000632E2"/>
    <w:rsid w:val="00063789"/>
    <w:rsid w:val="000663CB"/>
    <w:rsid w:val="0007671F"/>
    <w:rsid w:val="00091EBE"/>
    <w:rsid w:val="00093FFE"/>
    <w:rsid w:val="0009654F"/>
    <w:rsid w:val="000A72B8"/>
    <w:rsid w:val="000F0980"/>
    <w:rsid w:val="0010707F"/>
    <w:rsid w:val="001233F3"/>
    <w:rsid w:val="001273BA"/>
    <w:rsid w:val="00135055"/>
    <w:rsid w:val="00157787"/>
    <w:rsid w:val="00194694"/>
    <w:rsid w:val="001C08B8"/>
    <w:rsid w:val="001C5870"/>
    <w:rsid w:val="001E1D13"/>
    <w:rsid w:val="00212256"/>
    <w:rsid w:val="00225A5B"/>
    <w:rsid w:val="00230EE2"/>
    <w:rsid w:val="00260509"/>
    <w:rsid w:val="0026170D"/>
    <w:rsid w:val="002714D7"/>
    <w:rsid w:val="00277A3F"/>
    <w:rsid w:val="002961CB"/>
    <w:rsid w:val="0029773A"/>
    <w:rsid w:val="002A40F9"/>
    <w:rsid w:val="002A4F4E"/>
    <w:rsid w:val="002B5BF2"/>
    <w:rsid w:val="002B7BB5"/>
    <w:rsid w:val="002D1CF9"/>
    <w:rsid w:val="002D3220"/>
    <w:rsid w:val="002E2A57"/>
    <w:rsid w:val="002F5A64"/>
    <w:rsid w:val="003000EF"/>
    <w:rsid w:val="00303272"/>
    <w:rsid w:val="00305857"/>
    <w:rsid w:val="003066A9"/>
    <w:rsid w:val="00307C38"/>
    <w:rsid w:val="00316BA3"/>
    <w:rsid w:val="0032065E"/>
    <w:rsid w:val="00322EB1"/>
    <w:rsid w:val="00324B8A"/>
    <w:rsid w:val="00326C51"/>
    <w:rsid w:val="00344F15"/>
    <w:rsid w:val="003742B9"/>
    <w:rsid w:val="003B1F8B"/>
    <w:rsid w:val="003C4C43"/>
    <w:rsid w:val="003D2C75"/>
    <w:rsid w:val="003D6B36"/>
    <w:rsid w:val="003E6F86"/>
    <w:rsid w:val="003F7093"/>
    <w:rsid w:val="00405F35"/>
    <w:rsid w:val="00440FBE"/>
    <w:rsid w:val="00444268"/>
    <w:rsid w:val="004642C5"/>
    <w:rsid w:val="00475647"/>
    <w:rsid w:val="004767F7"/>
    <w:rsid w:val="004819F0"/>
    <w:rsid w:val="004872F0"/>
    <w:rsid w:val="00494E03"/>
    <w:rsid w:val="004A4E2E"/>
    <w:rsid w:val="004B6E13"/>
    <w:rsid w:val="004E3B2C"/>
    <w:rsid w:val="004E581E"/>
    <w:rsid w:val="004E731C"/>
    <w:rsid w:val="004F1211"/>
    <w:rsid w:val="004F704A"/>
    <w:rsid w:val="004F7707"/>
    <w:rsid w:val="005040DB"/>
    <w:rsid w:val="005163DA"/>
    <w:rsid w:val="00522AA2"/>
    <w:rsid w:val="005460AE"/>
    <w:rsid w:val="005549C2"/>
    <w:rsid w:val="00565000"/>
    <w:rsid w:val="00572636"/>
    <w:rsid w:val="0058422A"/>
    <w:rsid w:val="005844F1"/>
    <w:rsid w:val="005927ED"/>
    <w:rsid w:val="005E006F"/>
    <w:rsid w:val="005F3E71"/>
    <w:rsid w:val="005F5881"/>
    <w:rsid w:val="00602595"/>
    <w:rsid w:val="00604D9C"/>
    <w:rsid w:val="006168CD"/>
    <w:rsid w:val="00617DAF"/>
    <w:rsid w:val="00623A03"/>
    <w:rsid w:val="00632CFA"/>
    <w:rsid w:val="00647014"/>
    <w:rsid w:val="00661D88"/>
    <w:rsid w:val="00686394"/>
    <w:rsid w:val="006923D1"/>
    <w:rsid w:val="00697A0E"/>
    <w:rsid w:val="006E6E30"/>
    <w:rsid w:val="007057F5"/>
    <w:rsid w:val="00723837"/>
    <w:rsid w:val="00756BB1"/>
    <w:rsid w:val="00756F7F"/>
    <w:rsid w:val="00760183"/>
    <w:rsid w:val="007638A8"/>
    <w:rsid w:val="00792AF8"/>
    <w:rsid w:val="00794FF4"/>
    <w:rsid w:val="007975B5"/>
    <w:rsid w:val="007A112B"/>
    <w:rsid w:val="007A20A6"/>
    <w:rsid w:val="007B0924"/>
    <w:rsid w:val="007E5998"/>
    <w:rsid w:val="008153F6"/>
    <w:rsid w:val="00832F1D"/>
    <w:rsid w:val="00844597"/>
    <w:rsid w:val="00846388"/>
    <w:rsid w:val="00860DCD"/>
    <w:rsid w:val="00871B13"/>
    <w:rsid w:val="008A45A2"/>
    <w:rsid w:val="008C40A6"/>
    <w:rsid w:val="008C6289"/>
    <w:rsid w:val="008D1D38"/>
    <w:rsid w:val="00905DEE"/>
    <w:rsid w:val="009258F3"/>
    <w:rsid w:val="0093028A"/>
    <w:rsid w:val="00937D1F"/>
    <w:rsid w:val="00946EB5"/>
    <w:rsid w:val="00991B57"/>
    <w:rsid w:val="00994BB3"/>
    <w:rsid w:val="009B1B08"/>
    <w:rsid w:val="009C02BC"/>
    <w:rsid w:val="009C4010"/>
    <w:rsid w:val="009D292B"/>
    <w:rsid w:val="009E001F"/>
    <w:rsid w:val="00A226A7"/>
    <w:rsid w:val="00A3685D"/>
    <w:rsid w:val="00A54A4A"/>
    <w:rsid w:val="00A80F80"/>
    <w:rsid w:val="00A86B5E"/>
    <w:rsid w:val="00AB4554"/>
    <w:rsid w:val="00AC7722"/>
    <w:rsid w:val="00AD4686"/>
    <w:rsid w:val="00AD67B8"/>
    <w:rsid w:val="00AE0119"/>
    <w:rsid w:val="00B01920"/>
    <w:rsid w:val="00B173DE"/>
    <w:rsid w:val="00B250A1"/>
    <w:rsid w:val="00B31FCF"/>
    <w:rsid w:val="00B32BD1"/>
    <w:rsid w:val="00B3425A"/>
    <w:rsid w:val="00B46519"/>
    <w:rsid w:val="00B5526B"/>
    <w:rsid w:val="00B77858"/>
    <w:rsid w:val="00B800E5"/>
    <w:rsid w:val="00B87DE8"/>
    <w:rsid w:val="00B9732D"/>
    <w:rsid w:val="00BA1F52"/>
    <w:rsid w:val="00BF613E"/>
    <w:rsid w:val="00BF7905"/>
    <w:rsid w:val="00C1159A"/>
    <w:rsid w:val="00C25C8C"/>
    <w:rsid w:val="00C424E4"/>
    <w:rsid w:val="00C500BF"/>
    <w:rsid w:val="00C641C9"/>
    <w:rsid w:val="00C64E8A"/>
    <w:rsid w:val="00C7059A"/>
    <w:rsid w:val="00C72BCE"/>
    <w:rsid w:val="00C770B5"/>
    <w:rsid w:val="00C840AF"/>
    <w:rsid w:val="00CA3D1D"/>
    <w:rsid w:val="00CB0EB1"/>
    <w:rsid w:val="00CB56F4"/>
    <w:rsid w:val="00CD36C6"/>
    <w:rsid w:val="00CD5690"/>
    <w:rsid w:val="00CE338B"/>
    <w:rsid w:val="00CF7922"/>
    <w:rsid w:val="00D03E89"/>
    <w:rsid w:val="00D12D9D"/>
    <w:rsid w:val="00D16E7A"/>
    <w:rsid w:val="00D1722D"/>
    <w:rsid w:val="00D3755F"/>
    <w:rsid w:val="00D42A33"/>
    <w:rsid w:val="00D54B7B"/>
    <w:rsid w:val="00D55E89"/>
    <w:rsid w:val="00D6389E"/>
    <w:rsid w:val="00D93AC9"/>
    <w:rsid w:val="00DA1795"/>
    <w:rsid w:val="00DF78DA"/>
    <w:rsid w:val="00E005D5"/>
    <w:rsid w:val="00E15D8B"/>
    <w:rsid w:val="00E228C1"/>
    <w:rsid w:val="00E42FEA"/>
    <w:rsid w:val="00E502FE"/>
    <w:rsid w:val="00E55F88"/>
    <w:rsid w:val="00E72A25"/>
    <w:rsid w:val="00E92C0E"/>
    <w:rsid w:val="00EC11A5"/>
    <w:rsid w:val="00F14288"/>
    <w:rsid w:val="00F213A1"/>
    <w:rsid w:val="00F2431C"/>
    <w:rsid w:val="00F245D6"/>
    <w:rsid w:val="00F276E9"/>
    <w:rsid w:val="00F31CA2"/>
    <w:rsid w:val="00F47FFD"/>
    <w:rsid w:val="00FA5476"/>
    <w:rsid w:val="00FA5970"/>
    <w:rsid w:val="00FB5538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27EC7"/>
  <w15:docId w15:val="{78DAC244-62F4-4902-9FEE-A233C3AE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59"/>
    <w:rsid w:val="0034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2876-653A-48BF-9190-954845B1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Tomasz Klajnert</cp:lastModifiedBy>
  <cp:revision>5</cp:revision>
  <dcterms:created xsi:type="dcterms:W3CDTF">2021-03-23T12:56:00Z</dcterms:created>
  <dcterms:modified xsi:type="dcterms:W3CDTF">2021-03-23T13:53:00Z</dcterms:modified>
</cp:coreProperties>
</file>